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C23A" w14:textId="77777777" w:rsidR="007504CD" w:rsidRDefault="00000000">
      <w:pPr>
        <w:pStyle w:val="Title"/>
      </w:pPr>
      <w:r>
        <w:t>全球乳腺癌终结祈祷文</w:t>
      </w:r>
    </w:p>
    <w:p w14:paraId="64292CFE" w14:textId="77777777" w:rsidR="007504CD" w:rsidRDefault="00000000">
      <w:pPr>
        <w:spacing w:line="360" w:lineRule="exact"/>
        <w:rPr>
          <w:rFonts w:hint="eastAsia"/>
        </w:rPr>
      </w:pPr>
      <w:r>
        <w:t>（我们越是用心高声宣告，这祷告就越充满生命。）</w:t>
      </w:r>
    </w:p>
    <w:p w14:paraId="1AB00B48" w14:textId="77777777" w:rsidR="007504CD" w:rsidRDefault="007504CD">
      <w:pPr>
        <w:spacing w:line="360" w:lineRule="exact"/>
        <w:rPr>
          <w:rFonts w:hint="eastAsia"/>
        </w:rPr>
      </w:pPr>
    </w:p>
    <w:p w14:paraId="6EAD780F" w14:textId="77777777" w:rsidR="007504CD" w:rsidRDefault="00000000">
      <w:pPr>
        <w:spacing w:line="360" w:lineRule="exact"/>
        <w:rPr>
          <w:rFonts w:hint="eastAsia"/>
        </w:rPr>
      </w:pPr>
      <w:r>
        <w:t>我们在天上的父，生命的创造者，所有疗愈的源头，希望的神圣设计者：</w:t>
      </w:r>
    </w:p>
    <w:p w14:paraId="0FE3CC6A" w14:textId="77777777" w:rsidR="007504CD" w:rsidRDefault="00000000">
      <w:pPr>
        <w:spacing w:line="360" w:lineRule="exact"/>
        <w:rPr>
          <w:rFonts w:hint="eastAsia"/>
        </w:rPr>
      </w:pPr>
      <w:r>
        <w:t>我们带着敞开的心、疲惫的灵和神圣的信念来到你面前。</w:t>
      </w:r>
    </w:p>
    <w:p w14:paraId="3125C6D1" w14:textId="77777777" w:rsidR="007504CD" w:rsidRDefault="00000000">
      <w:pPr>
        <w:spacing w:line="360" w:lineRule="exact"/>
        <w:rPr>
          <w:rFonts w:hint="eastAsia"/>
        </w:rPr>
      </w:pPr>
      <w:r>
        <w:t>我们站在心碎与圣恩的交汇处。</w:t>
      </w:r>
    </w:p>
    <w:p w14:paraId="1148FE45" w14:textId="77777777" w:rsidR="007504CD" w:rsidRDefault="00000000">
      <w:pPr>
        <w:spacing w:line="360" w:lineRule="exact"/>
        <w:rPr>
          <w:rFonts w:hint="eastAsia"/>
        </w:rPr>
      </w:pPr>
      <w:r>
        <w:t>我们站出来，是为更高的意义。</w:t>
      </w:r>
    </w:p>
    <w:p w14:paraId="384F5557" w14:textId="77777777" w:rsidR="007504CD" w:rsidRDefault="007504CD">
      <w:pPr>
        <w:spacing w:line="360" w:lineRule="exact"/>
        <w:rPr>
          <w:rFonts w:hint="eastAsia"/>
        </w:rPr>
      </w:pPr>
    </w:p>
    <w:p w14:paraId="5689ADE4" w14:textId="77777777" w:rsidR="007504CD" w:rsidRDefault="00000000">
      <w:pPr>
        <w:spacing w:line="360" w:lineRule="exact"/>
        <w:rPr>
          <w:rFonts w:hint="eastAsia"/>
        </w:rPr>
      </w:pPr>
      <w:r>
        <w:t>我们为每一位被乳腺癌触及、夺走或改变生命的女性和男性祈祷。</w:t>
      </w:r>
    </w:p>
    <w:p w14:paraId="7AE0E202" w14:textId="77777777" w:rsidR="007504CD" w:rsidRDefault="00000000">
      <w:pPr>
        <w:spacing w:line="360" w:lineRule="exact"/>
        <w:rPr>
          <w:rFonts w:hint="eastAsia"/>
        </w:rPr>
      </w:pPr>
      <w:r>
        <w:t>我们为那些心灵破碎、每天醒来恐惧明天、处于病情进展或复发中的人们祷告，为那些绝望的人、为那些怀疑自己是否也能获得疗愈的人祈祷。</w:t>
      </w:r>
    </w:p>
    <w:p w14:paraId="204B734B" w14:textId="77777777" w:rsidR="007504CD" w:rsidRDefault="007504CD">
      <w:pPr>
        <w:spacing w:line="360" w:lineRule="exact"/>
        <w:rPr>
          <w:rFonts w:hint="eastAsia"/>
        </w:rPr>
      </w:pPr>
    </w:p>
    <w:p w14:paraId="0992D4CC" w14:textId="77777777" w:rsidR="007504CD" w:rsidRDefault="00000000">
      <w:pPr>
        <w:spacing w:line="360" w:lineRule="exact"/>
        <w:rPr>
          <w:rFonts w:hint="eastAsia"/>
        </w:rPr>
      </w:pPr>
      <w:r>
        <w:t>我们举起那些害怕孩子会在没有他们陪伴下成长的父母。</w:t>
      </w:r>
    </w:p>
    <w:p w14:paraId="60FA53B3" w14:textId="77777777" w:rsidR="007504CD" w:rsidRDefault="00000000">
      <w:pPr>
        <w:spacing w:line="360" w:lineRule="exact"/>
        <w:rPr>
          <w:rFonts w:hint="eastAsia"/>
        </w:rPr>
      </w:pPr>
      <w:r>
        <w:t>我们为那些无法理解家中恐惧与混乱的孩子们祈祷。</w:t>
      </w:r>
    </w:p>
    <w:p w14:paraId="7E69DFB4" w14:textId="77777777" w:rsidR="007504CD" w:rsidRDefault="00000000">
      <w:pPr>
        <w:spacing w:line="360" w:lineRule="exact"/>
        <w:rPr>
          <w:rFonts w:hint="eastAsia"/>
        </w:rPr>
      </w:pPr>
      <w:r>
        <w:t>我们为那些因爱与责任而承担额外重担的家人、伴侣、朋友、同事与邻里祈祷。</w:t>
      </w:r>
    </w:p>
    <w:p w14:paraId="3EB7E8E3" w14:textId="77777777" w:rsidR="007504CD" w:rsidRDefault="00000000">
      <w:pPr>
        <w:spacing w:line="360" w:lineRule="exact"/>
        <w:rPr>
          <w:rFonts w:hint="eastAsia"/>
        </w:rPr>
      </w:pPr>
      <w:r>
        <w:t>我们为那些在灵魂深处知道</w:t>
      </w:r>
      <w:r>
        <w:t>“</w:t>
      </w:r>
      <w:r>
        <w:t>我生来不止于此</w:t>
      </w:r>
      <w:r>
        <w:t>”</w:t>
      </w:r>
      <w:r>
        <w:t>的幸存者祷告。</w:t>
      </w:r>
    </w:p>
    <w:p w14:paraId="306E26E8" w14:textId="77777777" w:rsidR="007504CD" w:rsidRDefault="007504CD">
      <w:pPr>
        <w:spacing w:line="360" w:lineRule="exact"/>
        <w:rPr>
          <w:rFonts w:hint="eastAsia"/>
        </w:rPr>
      </w:pPr>
    </w:p>
    <w:p w14:paraId="0CD74EFA" w14:textId="77777777" w:rsidR="007504CD" w:rsidRDefault="00000000">
      <w:pPr>
        <w:spacing w:line="360" w:lineRule="exact"/>
        <w:rPr>
          <w:rFonts w:hint="eastAsia"/>
        </w:rPr>
      </w:pPr>
      <w:r>
        <w:t>我们举起医护人员</w:t>
      </w:r>
      <w:r>
        <w:t>——</w:t>
      </w:r>
      <w:r>
        <w:t>医生、护士、外科医生</w:t>
      </w:r>
      <w:r>
        <w:t>——</w:t>
      </w:r>
      <w:r>
        <w:t>他们的工作极具意义，然而他们的生计被卷入一个破碎的系统中，唯有你的介入才能扭转。</w:t>
      </w:r>
    </w:p>
    <w:p w14:paraId="3AFD853E" w14:textId="77777777" w:rsidR="007504CD" w:rsidRDefault="00000000">
      <w:pPr>
        <w:spacing w:line="360" w:lineRule="exact"/>
        <w:rPr>
          <w:rFonts w:hint="eastAsia"/>
        </w:rPr>
      </w:pPr>
      <w:r>
        <w:t>愿他们也勇敢迈入新的疗愈模式</w:t>
      </w:r>
      <w:r>
        <w:t>——</w:t>
      </w:r>
      <w:r>
        <w:t>慈悲、完整、由灵引领，并且具备革命性。</w:t>
      </w:r>
    </w:p>
    <w:p w14:paraId="2AED6CBF" w14:textId="77777777" w:rsidR="007504CD" w:rsidRDefault="007504CD">
      <w:pPr>
        <w:spacing w:line="360" w:lineRule="exact"/>
        <w:rPr>
          <w:rFonts w:hint="eastAsia"/>
        </w:rPr>
      </w:pPr>
    </w:p>
    <w:p w14:paraId="7171B154" w14:textId="77777777" w:rsidR="007504CD" w:rsidRDefault="00000000">
      <w:pPr>
        <w:spacing w:line="360" w:lineRule="exact"/>
        <w:rPr>
          <w:rFonts w:hint="eastAsia"/>
        </w:rPr>
      </w:pPr>
      <w:r>
        <w:t>我们祈求神圣的转变，不是出于内疚或无知，而是出于天命的引导。</w:t>
      </w:r>
    </w:p>
    <w:p w14:paraId="31ACCA78" w14:textId="77777777" w:rsidR="007504CD" w:rsidRDefault="00000000">
      <w:pPr>
        <w:spacing w:line="360" w:lineRule="exact"/>
        <w:rPr>
          <w:rFonts w:hint="eastAsia"/>
        </w:rPr>
      </w:pPr>
      <w:r>
        <w:lastRenderedPageBreak/>
        <w:t>我们为研究人员祈祷，</w:t>
      </w:r>
    </w:p>
    <w:p w14:paraId="4CE0273F" w14:textId="77777777" w:rsidR="007504CD" w:rsidRDefault="00000000">
      <w:pPr>
        <w:spacing w:line="360" w:lineRule="exact"/>
        <w:rPr>
          <w:rFonts w:hint="eastAsia"/>
        </w:rPr>
      </w:pPr>
      <w:r>
        <w:t>那些受限于资金、政治与无法看见的力量的人。</w:t>
      </w:r>
    </w:p>
    <w:p w14:paraId="4E4E8AEE" w14:textId="77777777" w:rsidR="007504CD" w:rsidRDefault="00000000">
      <w:pPr>
        <w:spacing w:line="360" w:lineRule="exact"/>
        <w:rPr>
          <w:rFonts w:hint="eastAsia"/>
        </w:rPr>
      </w:pPr>
      <w:r>
        <w:t>愿新的发现与隐藏的真理如黑暗中的光一样显现出来。</w:t>
      </w:r>
    </w:p>
    <w:p w14:paraId="3634ADA5" w14:textId="77777777" w:rsidR="007504CD" w:rsidRDefault="00000000">
      <w:pPr>
        <w:spacing w:line="360" w:lineRule="exact"/>
        <w:rPr>
          <w:rFonts w:hint="eastAsia"/>
        </w:rPr>
      </w:pPr>
      <w:r>
        <w:t>愿知识不再被恐惧与控制束缚。</w:t>
      </w:r>
    </w:p>
    <w:p w14:paraId="1DF65CF9" w14:textId="77777777" w:rsidR="007504CD" w:rsidRDefault="007504CD">
      <w:pPr>
        <w:spacing w:line="360" w:lineRule="exact"/>
        <w:rPr>
          <w:rFonts w:hint="eastAsia"/>
        </w:rPr>
      </w:pPr>
    </w:p>
    <w:p w14:paraId="0F59819F" w14:textId="77777777" w:rsidR="007504CD" w:rsidRDefault="00000000">
      <w:pPr>
        <w:spacing w:line="360" w:lineRule="exact"/>
        <w:rPr>
          <w:rFonts w:hint="eastAsia"/>
        </w:rPr>
      </w:pPr>
      <w:r>
        <w:t>我们为怀疑者、否定者、财务监管者，</w:t>
      </w:r>
    </w:p>
    <w:p w14:paraId="77CE56F9" w14:textId="77777777" w:rsidR="007504CD" w:rsidRDefault="00000000">
      <w:pPr>
        <w:spacing w:line="360" w:lineRule="exact"/>
        <w:rPr>
          <w:rFonts w:hint="eastAsia"/>
        </w:rPr>
      </w:pPr>
      <w:r>
        <w:t>药厂研发者、投资人与政策制定者祈祷，</w:t>
      </w:r>
    </w:p>
    <w:p w14:paraId="41EB80B9" w14:textId="77777777" w:rsidR="007504CD" w:rsidRDefault="00000000">
      <w:pPr>
        <w:spacing w:line="360" w:lineRule="exact"/>
        <w:rPr>
          <w:rFonts w:hint="eastAsia"/>
        </w:rPr>
      </w:pPr>
      <w:r>
        <w:t>为那些信仰科学却排斥神的人祈祷。</w:t>
      </w:r>
    </w:p>
    <w:p w14:paraId="02B61333" w14:textId="77777777" w:rsidR="007504CD" w:rsidRDefault="00000000">
      <w:pPr>
        <w:spacing w:line="360" w:lineRule="exact"/>
        <w:rPr>
          <w:rFonts w:hint="eastAsia"/>
        </w:rPr>
      </w:pPr>
      <w:r>
        <w:t>愿他们因神圣、启示与展开之事而感到震惊与感恩。</w:t>
      </w:r>
    </w:p>
    <w:p w14:paraId="1E0B44C6" w14:textId="77777777" w:rsidR="007504CD" w:rsidRDefault="007504CD">
      <w:pPr>
        <w:spacing w:line="360" w:lineRule="exact"/>
        <w:rPr>
          <w:rFonts w:hint="eastAsia"/>
        </w:rPr>
      </w:pPr>
    </w:p>
    <w:p w14:paraId="315A3115" w14:textId="77777777" w:rsidR="007504CD" w:rsidRDefault="00000000">
      <w:pPr>
        <w:spacing w:line="360" w:lineRule="exact"/>
        <w:rPr>
          <w:rFonts w:hint="eastAsia"/>
        </w:rPr>
      </w:pPr>
      <w:r>
        <w:t>我们为所有牧师、神父、拉比与灵性导师祈祷。</w:t>
      </w:r>
    </w:p>
    <w:p w14:paraId="6C19B23E" w14:textId="77777777" w:rsidR="007504CD" w:rsidRDefault="00000000">
      <w:pPr>
        <w:spacing w:line="360" w:lineRule="exact"/>
        <w:rPr>
          <w:rFonts w:hint="eastAsia"/>
        </w:rPr>
      </w:pPr>
      <w:r>
        <w:t>愿他们提升更深的信仰</w:t>
      </w:r>
      <w:r>
        <w:t>——</w:t>
      </w:r>
      <w:r>
        <w:t>一种超越教条、触及每个人疗愈真理的信仰。</w:t>
      </w:r>
    </w:p>
    <w:p w14:paraId="30D7D688" w14:textId="77777777" w:rsidR="007504CD" w:rsidRDefault="007504CD">
      <w:pPr>
        <w:spacing w:line="360" w:lineRule="exact"/>
        <w:rPr>
          <w:rFonts w:hint="eastAsia"/>
        </w:rPr>
      </w:pPr>
    </w:p>
    <w:p w14:paraId="634DE95C" w14:textId="77777777" w:rsidR="007504CD" w:rsidRDefault="00000000">
      <w:pPr>
        <w:spacing w:line="360" w:lineRule="exact"/>
        <w:rPr>
          <w:rFonts w:hint="eastAsia"/>
        </w:rPr>
      </w:pPr>
      <w:r>
        <w:t>我们祈祷得以释放</w:t>
      </w:r>
      <w:r>
        <w:t>——</w:t>
      </w:r>
      <w:r>
        <w:t>不仅是人的释放，也包括所有未与真正疗愈对齐的体制。</w:t>
      </w:r>
    </w:p>
    <w:p w14:paraId="3EFE52FA" w14:textId="77777777" w:rsidR="007504CD" w:rsidRDefault="00000000">
      <w:pPr>
        <w:spacing w:line="360" w:lineRule="exact"/>
        <w:rPr>
          <w:rFonts w:hint="eastAsia"/>
        </w:rPr>
      </w:pPr>
      <w:r>
        <w:t>我们祈求去除食物、水源、空气与思想中的毒素，并祈求这些都能因你独有的神圣能力而转化。</w:t>
      </w:r>
    </w:p>
    <w:p w14:paraId="3DC21185" w14:textId="77777777" w:rsidR="007504CD" w:rsidRDefault="007504CD">
      <w:pPr>
        <w:spacing w:line="360" w:lineRule="exact"/>
        <w:rPr>
          <w:rFonts w:hint="eastAsia"/>
        </w:rPr>
      </w:pPr>
    </w:p>
    <w:p w14:paraId="5926E6D8" w14:textId="77777777" w:rsidR="007504CD" w:rsidRDefault="00000000">
      <w:pPr>
        <w:spacing w:line="360" w:lineRule="exact"/>
        <w:rPr>
          <w:rFonts w:hint="eastAsia"/>
        </w:rPr>
      </w:pPr>
      <w:r>
        <w:t>我们祈祷，乳腺癌能真正终结。</w:t>
      </w:r>
    </w:p>
    <w:p w14:paraId="4472C9E8" w14:textId="77777777" w:rsidR="007504CD" w:rsidRDefault="00000000">
      <w:pPr>
        <w:spacing w:line="360" w:lineRule="exact"/>
        <w:rPr>
          <w:rFonts w:hint="eastAsia"/>
        </w:rPr>
      </w:pPr>
      <w:r>
        <w:t>一个建立在</w:t>
      </w:r>
      <w:r>
        <w:t>“</w:t>
      </w:r>
      <w:r>
        <w:t>神圣中断</w:t>
      </w:r>
      <w:r>
        <w:t>”</w:t>
      </w:r>
      <w:r>
        <w:t>之上的终结，</w:t>
      </w:r>
    </w:p>
    <w:p w14:paraId="02B8902B" w14:textId="77777777" w:rsidR="007504CD" w:rsidRDefault="00000000">
      <w:pPr>
        <w:spacing w:line="360" w:lineRule="exact"/>
        <w:rPr>
          <w:rFonts w:hint="eastAsia"/>
        </w:rPr>
      </w:pPr>
      <w:r>
        <w:t>不被营销遮掩，而是在我们的骨头、细胞、文化与灵魂中得以展现。</w:t>
      </w:r>
    </w:p>
    <w:p w14:paraId="7D7F6EA6" w14:textId="77777777" w:rsidR="007504CD" w:rsidRDefault="007504CD">
      <w:pPr>
        <w:spacing w:line="360" w:lineRule="exact"/>
        <w:rPr>
          <w:rFonts w:hint="eastAsia"/>
        </w:rPr>
      </w:pPr>
    </w:p>
    <w:p w14:paraId="1CC4DCE1" w14:textId="77777777" w:rsidR="007504CD" w:rsidRDefault="00000000">
      <w:pPr>
        <w:spacing w:line="360" w:lineRule="exact"/>
        <w:rPr>
          <w:rFonts w:hint="eastAsia"/>
        </w:rPr>
      </w:pPr>
      <w:r>
        <w:t>我们祈求摆脱自我怀疑的束缚，释放阻碍我们的障碍，</w:t>
      </w:r>
    </w:p>
    <w:p w14:paraId="475A76FC" w14:textId="77777777" w:rsidR="007504CD" w:rsidRDefault="00000000">
      <w:pPr>
        <w:spacing w:line="360" w:lineRule="exact"/>
        <w:rPr>
          <w:rFonts w:hint="eastAsia"/>
        </w:rPr>
      </w:pPr>
      <w:r>
        <w:t>并求你医治那些我们曾认为无法治愈的伤。</w:t>
      </w:r>
    </w:p>
    <w:p w14:paraId="749373D1" w14:textId="77777777" w:rsidR="007504CD" w:rsidRDefault="00000000">
      <w:pPr>
        <w:spacing w:line="360" w:lineRule="exact"/>
        <w:rPr>
          <w:rFonts w:hint="eastAsia"/>
        </w:rPr>
      </w:pPr>
      <w:r>
        <w:lastRenderedPageBreak/>
        <w:t>愿我们在灵魂深处感受到这一全新的觉醒现实。</w:t>
      </w:r>
    </w:p>
    <w:p w14:paraId="57CF03B3" w14:textId="77777777" w:rsidR="007504CD" w:rsidRDefault="00000000">
      <w:pPr>
        <w:spacing w:line="360" w:lineRule="exact"/>
        <w:rPr>
          <w:rFonts w:hint="eastAsia"/>
        </w:rPr>
      </w:pPr>
      <w:r>
        <w:t>愿我们的世界深呼一口气，以感恩庆祝。</w:t>
      </w:r>
    </w:p>
    <w:p w14:paraId="3BCDBDB9" w14:textId="77777777" w:rsidR="007504CD" w:rsidRDefault="007504CD">
      <w:pPr>
        <w:spacing w:line="360" w:lineRule="exact"/>
        <w:rPr>
          <w:rFonts w:hint="eastAsia"/>
        </w:rPr>
      </w:pPr>
    </w:p>
    <w:p w14:paraId="5EF437EC" w14:textId="77777777" w:rsidR="007504CD" w:rsidRDefault="00000000">
      <w:pPr>
        <w:spacing w:line="360" w:lineRule="exact"/>
        <w:rPr>
          <w:rFonts w:hint="eastAsia"/>
        </w:rPr>
      </w:pPr>
      <w:r>
        <w:t>我们不胆怯地请求。</w:t>
      </w:r>
    </w:p>
    <w:p w14:paraId="5A125125" w14:textId="77777777" w:rsidR="007504CD" w:rsidRDefault="00000000">
      <w:pPr>
        <w:spacing w:line="360" w:lineRule="exact"/>
        <w:rPr>
          <w:rFonts w:hint="eastAsia"/>
        </w:rPr>
      </w:pPr>
      <w:r>
        <w:t>我们满怀热情和坚定信念地祈祷：</w:t>
      </w:r>
    </w:p>
    <w:p w14:paraId="0BBFCE50" w14:textId="77777777" w:rsidR="007504CD" w:rsidRDefault="00000000">
      <w:pPr>
        <w:spacing w:line="360" w:lineRule="exact"/>
        <w:rPr>
          <w:rFonts w:hint="eastAsia"/>
        </w:rPr>
      </w:pPr>
      <w:r>
        <w:t>愿这疗愈迅速临到，不可逆转。</w:t>
      </w:r>
    </w:p>
    <w:p w14:paraId="585A8CAE" w14:textId="77777777" w:rsidR="007504CD" w:rsidRDefault="00000000">
      <w:pPr>
        <w:spacing w:line="360" w:lineRule="exact"/>
        <w:rPr>
          <w:rFonts w:hint="eastAsia"/>
        </w:rPr>
      </w:pPr>
      <w:r>
        <w:t>愿其深刻到无人怀疑它来自于你。</w:t>
      </w:r>
    </w:p>
    <w:p w14:paraId="24D3E334" w14:textId="77777777" w:rsidR="007504CD" w:rsidRDefault="007504CD">
      <w:pPr>
        <w:spacing w:line="360" w:lineRule="exact"/>
        <w:rPr>
          <w:rFonts w:hint="eastAsia"/>
        </w:rPr>
      </w:pPr>
    </w:p>
    <w:p w14:paraId="6FBFFC42" w14:textId="77777777" w:rsidR="007504CD" w:rsidRDefault="00000000">
      <w:pPr>
        <w:spacing w:line="360" w:lineRule="exact"/>
        <w:rPr>
          <w:rFonts w:hint="eastAsia"/>
        </w:rPr>
      </w:pPr>
      <w:r>
        <w:t>我们祈求不再害怕这个新现实，</w:t>
      </w:r>
    </w:p>
    <w:p w14:paraId="333D5CEC" w14:textId="77777777" w:rsidR="007504CD" w:rsidRDefault="00000000">
      <w:pPr>
        <w:spacing w:line="360" w:lineRule="exact"/>
        <w:rPr>
          <w:rFonts w:hint="eastAsia"/>
        </w:rPr>
      </w:pPr>
      <w:r>
        <w:t>而是张开怀抱，喜乐感恩地迎接它。</w:t>
      </w:r>
    </w:p>
    <w:p w14:paraId="5422A7C5" w14:textId="77777777" w:rsidR="007504CD" w:rsidRDefault="007504CD">
      <w:pPr>
        <w:spacing w:line="360" w:lineRule="exact"/>
        <w:rPr>
          <w:rFonts w:hint="eastAsia"/>
        </w:rPr>
      </w:pPr>
    </w:p>
    <w:p w14:paraId="508B08D5" w14:textId="77777777" w:rsidR="007504CD" w:rsidRDefault="00000000">
      <w:pPr>
        <w:spacing w:line="360" w:lineRule="exact"/>
        <w:rPr>
          <w:rFonts w:hint="eastAsia"/>
        </w:rPr>
      </w:pPr>
      <w:r>
        <w:t>愿新的疗愈范式崛起，</w:t>
      </w:r>
    </w:p>
    <w:p w14:paraId="00DEAC2C" w14:textId="77777777" w:rsidR="007504CD" w:rsidRDefault="00000000">
      <w:pPr>
        <w:spacing w:line="360" w:lineRule="exact"/>
        <w:rPr>
          <w:rFonts w:hint="eastAsia"/>
        </w:rPr>
      </w:pPr>
      <w:r>
        <w:t>一个完整、虔敬、祷告驱动的范式。</w:t>
      </w:r>
    </w:p>
    <w:p w14:paraId="797FD0D3" w14:textId="77777777" w:rsidR="007504CD" w:rsidRDefault="007504CD">
      <w:pPr>
        <w:spacing w:line="360" w:lineRule="exact"/>
        <w:rPr>
          <w:rFonts w:hint="eastAsia"/>
        </w:rPr>
      </w:pPr>
    </w:p>
    <w:p w14:paraId="377B1B60" w14:textId="77777777" w:rsidR="007504CD" w:rsidRDefault="00000000">
      <w:pPr>
        <w:spacing w:line="360" w:lineRule="exact"/>
        <w:rPr>
          <w:rFonts w:hint="eastAsia"/>
        </w:rPr>
      </w:pPr>
      <w:r>
        <w:t>愿我们一同为全球乳腺癌的终结而站立，</w:t>
      </w:r>
    </w:p>
    <w:p w14:paraId="08D60679" w14:textId="77777777" w:rsidR="007504CD" w:rsidRDefault="00000000">
      <w:pPr>
        <w:spacing w:line="360" w:lineRule="exact"/>
        <w:rPr>
          <w:rFonts w:hint="eastAsia"/>
        </w:rPr>
      </w:pPr>
      <w:r>
        <w:t>不是为了纪念失去的，</w:t>
      </w:r>
    </w:p>
    <w:p w14:paraId="15C30635" w14:textId="77777777" w:rsidR="007504CD" w:rsidRDefault="00000000">
      <w:pPr>
        <w:spacing w:line="360" w:lineRule="exact"/>
        <w:rPr>
          <w:rFonts w:hint="eastAsia"/>
        </w:rPr>
      </w:pPr>
      <w:r>
        <w:t>而是庆祝那终于结束的一切。</w:t>
      </w:r>
    </w:p>
    <w:p w14:paraId="75D1E635" w14:textId="77777777" w:rsidR="007504CD" w:rsidRDefault="007504CD">
      <w:pPr>
        <w:spacing w:line="360" w:lineRule="exact"/>
        <w:rPr>
          <w:rFonts w:hint="eastAsia"/>
        </w:rPr>
      </w:pPr>
    </w:p>
    <w:p w14:paraId="10797FFC" w14:textId="77777777" w:rsidR="007504CD" w:rsidRDefault="00000000">
      <w:pPr>
        <w:spacing w:line="360" w:lineRule="exact"/>
        <w:rPr>
          <w:rFonts w:hint="eastAsia"/>
        </w:rPr>
      </w:pPr>
      <w:r>
        <w:t>我们现在就拥抱它：</w:t>
      </w:r>
    </w:p>
    <w:p w14:paraId="202F9C6C" w14:textId="77777777" w:rsidR="007504CD" w:rsidRDefault="00000000">
      <w:pPr>
        <w:spacing w:line="360" w:lineRule="exact"/>
        <w:rPr>
          <w:rFonts w:hint="eastAsia"/>
        </w:rPr>
      </w:pPr>
      <w:r>
        <w:t>“</w:t>
      </w:r>
      <w:r>
        <w:t>乳腺癌的全球终结。</w:t>
      </w:r>
      <w:r>
        <w:t>”</w:t>
      </w:r>
    </w:p>
    <w:p w14:paraId="5D90A5B6" w14:textId="77777777" w:rsidR="007504CD" w:rsidRDefault="00000000">
      <w:pPr>
        <w:spacing w:line="360" w:lineRule="exact"/>
        <w:rPr>
          <w:rFonts w:hint="eastAsia"/>
        </w:rPr>
      </w:pPr>
      <w:r>
        <w:t>真实的、正统的、永恒的。</w:t>
      </w:r>
    </w:p>
    <w:p w14:paraId="11322617" w14:textId="77777777" w:rsidR="007504CD" w:rsidRDefault="007504CD">
      <w:pPr>
        <w:spacing w:line="360" w:lineRule="exact"/>
        <w:rPr>
          <w:rFonts w:hint="eastAsia"/>
        </w:rPr>
      </w:pPr>
    </w:p>
    <w:p w14:paraId="4BEBF435" w14:textId="77777777" w:rsidR="007504CD" w:rsidRDefault="00000000">
      <w:pPr>
        <w:spacing w:line="360" w:lineRule="exact"/>
        <w:rPr>
          <w:rFonts w:hint="eastAsia"/>
        </w:rPr>
      </w:pPr>
      <w:r>
        <w:t>愿这祷告在各地、各语言中被感受到，</w:t>
      </w:r>
    </w:p>
    <w:p w14:paraId="36046368" w14:textId="77777777" w:rsidR="007504CD" w:rsidRDefault="00000000">
      <w:pPr>
        <w:spacing w:line="360" w:lineRule="exact"/>
        <w:rPr>
          <w:rFonts w:hint="eastAsia"/>
        </w:rPr>
      </w:pPr>
      <w:r>
        <w:lastRenderedPageBreak/>
        <w:t>愿它穿越时间与世代回响，</w:t>
      </w:r>
    </w:p>
    <w:p w14:paraId="61665190" w14:textId="77777777" w:rsidR="007504CD" w:rsidRDefault="00000000">
      <w:pPr>
        <w:spacing w:line="360" w:lineRule="exact"/>
        <w:rPr>
          <w:rFonts w:hint="eastAsia"/>
        </w:rPr>
      </w:pPr>
      <w:r>
        <w:t>愿它成就。</w:t>
      </w:r>
    </w:p>
    <w:p w14:paraId="2D53F7C7" w14:textId="77777777" w:rsidR="007504CD" w:rsidRDefault="007504CD">
      <w:pPr>
        <w:spacing w:line="360" w:lineRule="exact"/>
        <w:rPr>
          <w:rFonts w:hint="eastAsia"/>
        </w:rPr>
      </w:pPr>
    </w:p>
    <w:p w14:paraId="09554771" w14:textId="77777777" w:rsidR="007504CD" w:rsidRDefault="00000000">
      <w:pPr>
        <w:spacing w:line="360" w:lineRule="exact"/>
        <w:rPr>
          <w:rFonts w:hint="eastAsia"/>
        </w:rPr>
      </w:pPr>
      <w:r>
        <w:t>奉所有圣洁之名，</w:t>
      </w:r>
    </w:p>
    <w:p w14:paraId="27A26BBB" w14:textId="77777777" w:rsidR="007504CD" w:rsidRDefault="00000000">
      <w:pPr>
        <w:spacing w:line="360" w:lineRule="exact"/>
        <w:rPr>
          <w:rFonts w:hint="eastAsia"/>
        </w:rPr>
      </w:pPr>
      <w:r>
        <w:t>我们接受这个全新的现实。</w:t>
      </w:r>
    </w:p>
    <w:p w14:paraId="1D0BA8D2" w14:textId="77777777" w:rsidR="007504CD" w:rsidRDefault="00000000">
      <w:pPr>
        <w:spacing w:line="360" w:lineRule="exact"/>
        <w:rPr>
          <w:rFonts w:hint="eastAsia"/>
        </w:rPr>
      </w:pPr>
      <w:r>
        <w:t>阿门。</w:t>
      </w:r>
    </w:p>
    <w:sectPr w:rsidR="007504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5586347">
    <w:abstractNumId w:val="8"/>
  </w:num>
  <w:num w:numId="2" w16cid:durableId="237716598">
    <w:abstractNumId w:val="6"/>
  </w:num>
  <w:num w:numId="3" w16cid:durableId="1609000539">
    <w:abstractNumId w:val="5"/>
  </w:num>
  <w:num w:numId="4" w16cid:durableId="318929053">
    <w:abstractNumId w:val="4"/>
  </w:num>
  <w:num w:numId="5" w16cid:durableId="234900574">
    <w:abstractNumId w:val="7"/>
  </w:num>
  <w:num w:numId="6" w16cid:durableId="577058424">
    <w:abstractNumId w:val="3"/>
  </w:num>
  <w:num w:numId="7" w16cid:durableId="920605502">
    <w:abstractNumId w:val="2"/>
  </w:num>
  <w:num w:numId="8" w16cid:durableId="1187133580">
    <w:abstractNumId w:val="1"/>
  </w:num>
  <w:num w:numId="9" w16cid:durableId="131317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3308"/>
    <w:rsid w:val="005A78CE"/>
    <w:rsid w:val="007504C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6393B"/>
  <w14:defaultImageDpi w14:val="300"/>
  <w15:docId w15:val="{23307D73-46E5-4D98-8AA3-A1347925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icrosoft YaHei" w:hAnsi="Microsoft YaHei"/>
      <w:color w:val="6D153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Beverly Vote</cp:lastModifiedBy>
  <cp:revision>2</cp:revision>
  <dcterms:created xsi:type="dcterms:W3CDTF">2025-07-23T23:42:00Z</dcterms:created>
  <dcterms:modified xsi:type="dcterms:W3CDTF">2025-07-23T23:42:00Z</dcterms:modified>
  <cp:category/>
</cp:coreProperties>
</file>