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FB61" w14:textId="77777777" w:rsidR="00897577" w:rsidRDefault="00000000">
      <w:pPr>
        <w:pStyle w:val="Title"/>
      </w:pPr>
      <w:r>
        <w:t>תפילה עולמית לסיום סרטן השד</w:t>
      </w:r>
    </w:p>
    <w:p w14:paraId="250776A8" w14:textId="77777777" w:rsidR="00897577" w:rsidRDefault="00000000">
      <w:pPr>
        <w:spacing w:line="360" w:lineRule="exact"/>
        <w:rPr>
          <w:rFonts w:hint="eastAsia"/>
        </w:rPr>
      </w:pPr>
      <w:r>
        <w:t>(ככל שנאמר זאת בקול רם ומהלב, כך היא הופכת לחיה יותר.)</w:t>
      </w:r>
    </w:p>
    <w:p w14:paraId="2A5FCA46" w14:textId="77777777" w:rsidR="00897577" w:rsidRDefault="00897577">
      <w:pPr>
        <w:spacing w:line="360" w:lineRule="exact"/>
        <w:rPr>
          <w:rFonts w:hint="eastAsia"/>
        </w:rPr>
      </w:pPr>
    </w:p>
    <w:p w14:paraId="37DF9E98" w14:textId="77777777" w:rsidR="00897577" w:rsidRDefault="00000000">
      <w:pPr>
        <w:spacing w:line="360" w:lineRule="exact"/>
        <w:rPr>
          <w:rFonts w:hint="eastAsia"/>
        </w:rPr>
      </w:pPr>
      <w:r>
        <w:t>אבינו שבשמיים, בורא כל חיים, מקור כל ריפוי, והאדריכל האלוהי של התקווה,</w:t>
      </w:r>
    </w:p>
    <w:p w14:paraId="18D40BC8" w14:textId="77777777" w:rsidR="00897577" w:rsidRDefault="00000000">
      <w:pPr>
        <w:spacing w:line="360" w:lineRule="exact"/>
        <w:rPr>
          <w:rFonts w:hint="eastAsia"/>
        </w:rPr>
      </w:pPr>
      <w:r>
        <w:t>אנו באים לפניך בלב פתוח, ברוח עייפה, ובאמונה קדושה.</w:t>
      </w:r>
    </w:p>
    <w:p w14:paraId="19D4B3FA" w14:textId="77777777" w:rsidR="00897577" w:rsidRDefault="00000000">
      <w:pPr>
        <w:spacing w:line="360" w:lineRule="exact"/>
        <w:rPr>
          <w:rFonts w:hint="eastAsia"/>
        </w:rPr>
      </w:pPr>
      <w:r>
        <w:t>אנו עומדים בצומת של לב שבור וחסד מקודש.</w:t>
      </w:r>
    </w:p>
    <w:p w14:paraId="100939C4" w14:textId="77777777" w:rsidR="00897577" w:rsidRDefault="00000000">
      <w:pPr>
        <w:spacing w:line="360" w:lineRule="exact"/>
        <w:rPr>
          <w:rFonts w:hint="eastAsia"/>
        </w:rPr>
      </w:pPr>
      <w:r>
        <w:t>אנו עומדים כדי לבקש עוד.</w:t>
      </w:r>
    </w:p>
    <w:p w14:paraId="4CF9D3AB" w14:textId="77777777" w:rsidR="00897577" w:rsidRDefault="00897577">
      <w:pPr>
        <w:spacing w:line="360" w:lineRule="exact"/>
        <w:rPr>
          <w:rFonts w:hint="eastAsia"/>
        </w:rPr>
      </w:pPr>
    </w:p>
    <w:p w14:paraId="273A1B31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כל אישה ואיש שחייהם נגעו, נלקחו, או השתנו על ידי סרטן השד.</w:t>
      </w:r>
    </w:p>
    <w:p w14:paraId="7B31F8FE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השבורות והשבורים, אלו שמתעוררים בפחד מהיום הבא, אלו בשלבי התקדמות או הישנות, אלו בייאוש, ואלו שתוהים אם גם להם מגיע ריפוי.</w:t>
      </w:r>
    </w:p>
    <w:p w14:paraId="472A3271" w14:textId="77777777" w:rsidR="00897577" w:rsidRDefault="00897577">
      <w:pPr>
        <w:spacing w:line="360" w:lineRule="exact"/>
        <w:rPr>
          <w:rFonts w:hint="eastAsia"/>
        </w:rPr>
      </w:pPr>
    </w:p>
    <w:p w14:paraId="38DDF0CB" w14:textId="77777777" w:rsidR="00897577" w:rsidRDefault="00000000">
      <w:pPr>
        <w:spacing w:line="360" w:lineRule="exact"/>
        <w:rPr>
          <w:rFonts w:hint="eastAsia"/>
        </w:rPr>
      </w:pPr>
      <w:r>
        <w:t>אנו נושאים את ההורים החוששים שילדיהם יגדלו בלעדיהם.</w:t>
      </w:r>
    </w:p>
    <w:p w14:paraId="356B6A1F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הילדים שאינם מבינים את הפחד והכאוס בביתם.</w:t>
      </w:r>
    </w:p>
    <w:p w14:paraId="74D300F3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בני משפחה, שותפים, חברים, עמיתים לעבודה ושכנים שנושאים עומסים נוספים מתוך אהבה וחובה.</w:t>
      </w:r>
    </w:p>
    <w:p w14:paraId="5DD85460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הניצולים שיודעים בלבם: "נולדתי ליותר מזה."</w:t>
      </w:r>
    </w:p>
    <w:p w14:paraId="4F29C882" w14:textId="77777777" w:rsidR="00897577" w:rsidRDefault="00897577">
      <w:pPr>
        <w:spacing w:line="360" w:lineRule="exact"/>
        <w:rPr>
          <w:rFonts w:hint="eastAsia"/>
        </w:rPr>
      </w:pPr>
    </w:p>
    <w:p w14:paraId="10FDF0B5" w14:textId="77777777" w:rsidR="00897577" w:rsidRDefault="00000000">
      <w:pPr>
        <w:spacing w:line="360" w:lineRule="exact"/>
        <w:rPr>
          <w:rFonts w:hint="eastAsia"/>
        </w:rPr>
      </w:pPr>
      <w:r>
        <w:t>אנו נושאים את אנשי הרפואה — רופאים, אחיות ומנתחים — שעבודתם חשובה, ופרנסתם קשורה במערכת שבורה שלא ניתנת לתיקון ללא התערבותך.</w:t>
      </w:r>
    </w:p>
    <w:p w14:paraId="7907FC2F" w14:textId="77777777" w:rsidR="00897577" w:rsidRDefault="00000000">
      <w:pPr>
        <w:spacing w:line="360" w:lineRule="exact"/>
        <w:rPr>
          <w:rFonts w:hint="eastAsia"/>
        </w:rPr>
      </w:pPr>
      <w:r>
        <w:t>שגם הם יכנסו באומץ למודלים חדשים של ריפוי: מלאי חמלה, שלמים, מונהגים על ידי הרוח, ומהפכניים.</w:t>
      </w:r>
    </w:p>
    <w:p w14:paraId="42628C43" w14:textId="77777777" w:rsidR="00897577" w:rsidRDefault="00897577">
      <w:pPr>
        <w:spacing w:line="360" w:lineRule="exact"/>
        <w:rPr>
          <w:rFonts w:hint="eastAsia"/>
        </w:rPr>
      </w:pPr>
    </w:p>
    <w:p w14:paraId="59ABC379" w14:textId="77777777" w:rsidR="00897577" w:rsidRDefault="00000000">
      <w:pPr>
        <w:spacing w:line="360" w:lineRule="exact"/>
        <w:rPr>
          <w:rFonts w:hint="eastAsia"/>
        </w:rPr>
      </w:pPr>
      <w:r>
        <w:t>אנו מבקשים שינוי קדוש — לא מתוך אשמה או בורות, אלא מתוך השגחה.</w:t>
      </w:r>
    </w:p>
    <w:p w14:paraId="2D76F0B2" w14:textId="77777777" w:rsidR="00897577" w:rsidRDefault="00000000">
      <w:pPr>
        <w:spacing w:line="360" w:lineRule="exact"/>
        <w:rPr>
          <w:rFonts w:hint="eastAsia"/>
        </w:rPr>
      </w:pPr>
      <w:r>
        <w:lastRenderedPageBreak/>
        <w:t>אנו מתפללים עבור החוקרים,</w:t>
      </w:r>
    </w:p>
    <w:p w14:paraId="46FC9A2E" w14:textId="77777777" w:rsidR="00897577" w:rsidRDefault="00000000">
      <w:pPr>
        <w:spacing w:line="360" w:lineRule="exact"/>
        <w:rPr>
          <w:rFonts w:hint="eastAsia"/>
        </w:rPr>
      </w:pPr>
      <w:r>
        <w:t>הכבולים על ידי מימון, פוליטיקה וכוחות בלתי נראים.</w:t>
      </w:r>
    </w:p>
    <w:p w14:paraId="63B3B56B" w14:textId="77777777" w:rsidR="00897577" w:rsidRDefault="00000000">
      <w:pPr>
        <w:spacing w:line="360" w:lineRule="exact"/>
        <w:rPr>
          <w:rFonts w:hint="eastAsia"/>
        </w:rPr>
      </w:pPr>
      <w:r>
        <w:t>שהתגלויות חדשות וסודות חבויים יעלו כמו אור בתוך החושך.</w:t>
      </w:r>
    </w:p>
    <w:p w14:paraId="0043BA7E" w14:textId="77777777" w:rsidR="00897577" w:rsidRDefault="00000000">
      <w:pPr>
        <w:spacing w:line="360" w:lineRule="exact"/>
        <w:rPr>
          <w:rFonts w:hint="eastAsia"/>
        </w:rPr>
      </w:pPr>
      <w:r>
        <w:t>שהידע ישתחרר מהפחד ומהשליטה.</w:t>
      </w:r>
    </w:p>
    <w:p w14:paraId="41562779" w14:textId="77777777" w:rsidR="00897577" w:rsidRDefault="00897577">
      <w:pPr>
        <w:spacing w:line="360" w:lineRule="exact"/>
        <w:rPr>
          <w:rFonts w:hint="eastAsia"/>
        </w:rPr>
      </w:pPr>
    </w:p>
    <w:p w14:paraId="2135338A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הספקנים, המזלזלים, שומרי התקציבים,</w:t>
      </w:r>
    </w:p>
    <w:p w14:paraId="1106EA2F" w14:textId="77777777" w:rsidR="00897577" w:rsidRDefault="00000000">
      <w:pPr>
        <w:spacing w:line="360" w:lineRule="exact"/>
        <w:rPr>
          <w:rFonts w:hint="eastAsia"/>
        </w:rPr>
      </w:pPr>
      <w:r>
        <w:t>מפתחי תרופות, משקיעים וקובעי מדיניות,</w:t>
      </w:r>
    </w:p>
    <w:p w14:paraId="5152D7A1" w14:textId="77777777" w:rsidR="00897577" w:rsidRDefault="00000000">
      <w:pPr>
        <w:spacing w:line="360" w:lineRule="exact"/>
        <w:rPr>
          <w:rFonts w:hint="eastAsia"/>
        </w:rPr>
      </w:pPr>
      <w:r>
        <w:t>עבור אלו שמאמינים במדע אך דוחים את אלוהים.</w:t>
      </w:r>
    </w:p>
    <w:p w14:paraId="72270B0F" w14:textId="77777777" w:rsidR="00897577" w:rsidRDefault="00000000">
      <w:pPr>
        <w:spacing w:line="360" w:lineRule="exact"/>
        <w:rPr>
          <w:rFonts w:hint="eastAsia"/>
        </w:rPr>
      </w:pPr>
      <w:r>
        <w:t>שיהיו מופתעים ונרגשים ממה שמקודש, ממה שמתגלֶה, וממה שמתרחש.</w:t>
      </w:r>
    </w:p>
    <w:p w14:paraId="5EE03AE7" w14:textId="77777777" w:rsidR="00897577" w:rsidRDefault="00897577">
      <w:pPr>
        <w:spacing w:line="360" w:lineRule="exact"/>
        <w:rPr>
          <w:rFonts w:hint="eastAsia"/>
        </w:rPr>
      </w:pPr>
    </w:p>
    <w:p w14:paraId="5B40A4E1" w14:textId="77777777" w:rsidR="00897577" w:rsidRDefault="00000000">
      <w:pPr>
        <w:spacing w:line="360" w:lineRule="exact"/>
        <w:rPr>
          <w:rFonts w:hint="eastAsia"/>
        </w:rPr>
      </w:pPr>
      <w:r>
        <w:t>אנו מתפללים עבור כל הרבנים, הכמרים, המורים הרוחניים וכל אנשי הדת.</w:t>
      </w:r>
    </w:p>
    <w:p w14:paraId="5A023A55" w14:textId="77777777" w:rsidR="00897577" w:rsidRDefault="00000000">
      <w:pPr>
        <w:spacing w:line="360" w:lineRule="exact"/>
        <w:rPr>
          <w:rFonts w:hint="eastAsia"/>
        </w:rPr>
      </w:pPr>
      <w:r>
        <w:t>שיעלו באמונה עמוקה יותר — כזו שחוצה דוקטרינה ונוגעת באמת האלוהית של ריפוי לכולם.</w:t>
      </w:r>
    </w:p>
    <w:p w14:paraId="2284AC9E" w14:textId="77777777" w:rsidR="00897577" w:rsidRDefault="00897577">
      <w:pPr>
        <w:spacing w:line="360" w:lineRule="exact"/>
        <w:rPr>
          <w:rFonts w:hint="eastAsia"/>
        </w:rPr>
      </w:pPr>
    </w:p>
    <w:p w14:paraId="56DEE5CA" w14:textId="77777777" w:rsidR="00897577" w:rsidRDefault="00000000">
      <w:pPr>
        <w:spacing w:line="360" w:lineRule="exact"/>
        <w:rPr>
          <w:rFonts w:hint="eastAsia"/>
        </w:rPr>
      </w:pPr>
      <w:r>
        <w:t>אנו מתפללים לגאולה — לא רק של בני אדם אלא של מערכות שאינן תואמות ריפוי שלם ואמיתי.</w:t>
      </w:r>
    </w:p>
    <w:p w14:paraId="40225FA8" w14:textId="77777777" w:rsidR="00897577" w:rsidRDefault="00000000">
      <w:pPr>
        <w:spacing w:line="360" w:lineRule="exact"/>
        <w:rPr>
          <w:rFonts w:hint="eastAsia"/>
        </w:rPr>
      </w:pPr>
      <w:r>
        <w:t>אנו מתפללים להסרת הרעלים שבמזוננו, במימינו, באווירנו ובמחשבותינו, ומתפללים שהכול יועבר דרך כוחך האלוהי בלבד.</w:t>
      </w:r>
    </w:p>
    <w:p w14:paraId="01BC91BE" w14:textId="77777777" w:rsidR="00897577" w:rsidRDefault="00897577">
      <w:pPr>
        <w:spacing w:line="360" w:lineRule="exact"/>
        <w:rPr>
          <w:rFonts w:hint="eastAsia"/>
        </w:rPr>
      </w:pPr>
    </w:p>
    <w:p w14:paraId="3A2FD41B" w14:textId="77777777" w:rsidR="00897577" w:rsidRDefault="00000000">
      <w:pPr>
        <w:spacing w:line="360" w:lineRule="exact"/>
        <w:rPr>
          <w:rFonts w:hint="eastAsia"/>
        </w:rPr>
      </w:pPr>
      <w:r>
        <w:t>אנו מתפללים לסיום האמיתי של סרטן השד.</w:t>
      </w:r>
    </w:p>
    <w:p w14:paraId="57E8DE7C" w14:textId="77777777" w:rsidR="00897577" w:rsidRDefault="00000000">
      <w:pPr>
        <w:spacing w:line="360" w:lineRule="exact"/>
        <w:rPr>
          <w:rFonts w:hint="eastAsia"/>
        </w:rPr>
      </w:pPr>
      <w:r>
        <w:t>סיום הבנוי על 'הפרעה אלוהית',</w:t>
      </w:r>
    </w:p>
    <w:p w14:paraId="1BAC2140" w14:textId="77777777" w:rsidR="00897577" w:rsidRDefault="00000000">
      <w:pPr>
        <w:spacing w:line="360" w:lineRule="exact"/>
        <w:rPr>
          <w:rFonts w:hint="eastAsia"/>
        </w:rPr>
      </w:pPr>
      <w:r>
        <w:t>לא מוסתר מאחורי קמפיינים שיווקיים, אלא מתבטא בעצמותינו, בתאינו, בתרבותנו וברוחנו.</w:t>
      </w:r>
    </w:p>
    <w:p w14:paraId="358464CD" w14:textId="77777777" w:rsidR="00897577" w:rsidRDefault="00897577">
      <w:pPr>
        <w:spacing w:line="360" w:lineRule="exact"/>
        <w:rPr>
          <w:rFonts w:hint="eastAsia"/>
        </w:rPr>
      </w:pPr>
    </w:p>
    <w:p w14:paraId="331BCA11" w14:textId="77777777" w:rsidR="00897577" w:rsidRDefault="00000000">
      <w:pPr>
        <w:spacing w:line="360" w:lineRule="exact"/>
        <w:rPr>
          <w:rFonts w:hint="eastAsia"/>
        </w:rPr>
      </w:pPr>
      <w:r>
        <w:t>אנו מתפללים להירפא מהספק העצמי, להחלים מהמעכב אותנו,</w:t>
      </w:r>
    </w:p>
    <w:p w14:paraId="4C23AD7D" w14:textId="77777777" w:rsidR="00897577" w:rsidRDefault="00000000">
      <w:pPr>
        <w:spacing w:line="360" w:lineRule="exact"/>
        <w:rPr>
          <w:rFonts w:hint="eastAsia"/>
        </w:rPr>
      </w:pPr>
      <w:r>
        <w:t>ולהירפא ממה שחשבנו שלא נוכל להירפא ממנו.</w:t>
      </w:r>
    </w:p>
    <w:p w14:paraId="0FC380E9" w14:textId="77777777" w:rsidR="00897577" w:rsidRDefault="00000000">
      <w:pPr>
        <w:spacing w:line="360" w:lineRule="exact"/>
        <w:rPr>
          <w:rFonts w:hint="eastAsia"/>
        </w:rPr>
      </w:pPr>
      <w:r>
        <w:lastRenderedPageBreak/>
        <w:t>שנחוש את ההופעה של מציאות חדשה זו בעומק נשמותינו.</w:t>
      </w:r>
    </w:p>
    <w:p w14:paraId="5A351EB8" w14:textId="77777777" w:rsidR="00897577" w:rsidRDefault="00000000">
      <w:pPr>
        <w:spacing w:line="360" w:lineRule="exact"/>
        <w:rPr>
          <w:rFonts w:hint="eastAsia"/>
        </w:rPr>
      </w:pPr>
      <w:r>
        <w:t>שהעולם ינשום לרווחה ויחגוג בהכרת תודה.</w:t>
      </w:r>
    </w:p>
    <w:p w14:paraId="42E85BE6" w14:textId="77777777" w:rsidR="00897577" w:rsidRDefault="00897577">
      <w:pPr>
        <w:spacing w:line="360" w:lineRule="exact"/>
        <w:rPr>
          <w:rFonts w:hint="eastAsia"/>
        </w:rPr>
      </w:pPr>
    </w:p>
    <w:p w14:paraId="671A6556" w14:textId="77777777" w:rsidR="00897577" w:rsidRDefault="00000000">
      <w:pPr>
        <w:spacing w:line="360" w:lineRule="exact"/>
        <w:rPr>
          <w:rFonts w:hint="eastAsia"/>
        </w:rPr>
      </w:pPr>
      <w:r>
        <w:t>איננו מבקשים מתוך פחד.</w:t>
      </w:r>
    </w:p>
    <w:p w14:paraId="7AAE8BD3" w14:textId="77777777" w:rsidR="00897577" w:rsidRDefault="00000000">
      <w:pPr>
        <w:spacing w:line="360" w:lineRule="exact"/>
        <w:rPr>
          <w:rFonts w:hint="eastAsia"/>
        </w:rPr>
      </w:pPr>
      <w:r>
        <w:t>אנו מתפללים בלהט ובאמונה איתנה.</w:t>
      </w:r>
    </w:p>
    <w:p w14:paraId="153719F6" w14:textId="77777777" w:rsidR="00897577" w:rsidRDefault="00000000">
      <w:pPr>
        <w:spacing w:line="360" w:lineRule="exact"/>
        <w:rPr>
          <w:rFonts w:hint="eastAsia"/>
        </w:rPr>
      </w:pPr>
      <w:r>
        <w:t>שהריפוי הזה יהיה מהיר. שלא ניתן יהיה להפוך אותו.</w:t>
      </w:r>
    </w:p>
    <w:p w14:paraId="7DEBB307" w14:textId="77777777" w:rsidR="00897577" w:rsidRDefault="00000000">
      <w:pPr>
        <w:spacing w:line="360" w:lineRule="exact"/>
        <w:rPr>
          <w:rFonts w:hint="eastAsia"/>
        </w:rPr>
      </w:pPr>
      <w:r>
        <w:t>שיהיה עמוק כל כך שלא יהיה ספק שהוא בא ממך.</w:t>
      </w:r>
    </w:p>
    <w:p w14:paraId="56400A61" w14:textId="77777777" w:rsidR="00897577" w:rsidRDefault="00897577">
      <w:pPr>
        <w:spacing w:line="360" w:lineRule="exact"/>
        <w:rPr>
          <w:rFonts w:hint="eastAsia"/>
        </w:rPr>
      </w:pPr>
    </w:p>
    <w:p w14:paraId="71DB085F" w14:textId="77777777" w:rsidR="00897577" w:rsidRDefault="00000000">
      <w:pPr>
        <w:spacing w:line="360" w:lineRule="exact"/>
        <w:rPr>
          <w:rFonts w:hint="eastAsia"/>
        </w:rPr>
      </w:pPr>
      <w:r>
        <w:t>אנו מתפללים שלא נחשוש מהמציאות החדשה הזו,</w:t>
      </w:r>
    </w:p>
    <w:p w14:paraId="7ADD1C3E" w14:textId="77777777" w:rsidR="00897577" w:rsidRDefault="00000000">
      <w:pPr>
        <w:spacing w:line="360" w:lineRule="exact"/>
        <w:rPr>
          <w:rFonts w:hint="eastAsia"/>
        </w:rPr>
      </w:pPr>
      <w:r>
        <w:t>אלא נקבל אותה בפתיחות, בשמחה ובהכרת תודה.</w:t>
      </w:r>
    </w:p>
    <w:p w14:paraId="0F9180EB" w14:textId="77777777" w:rsidR="00897577" w:rsidRDefault="00897577">
      <w:pPr>
        <w:spacing w:line="360" w:lineRule="exact"/>
        <w:rPr>
          <w:rFonts w:hint="eastAsia"/>
        </w:rPr>
      </w:pPr>
    </w:p>
    <w:p w14:paraId="5C0B7DBA" w14:textId="77777777" w:rsidR="00897577" w:rsidRDefault="00000000">
      <w:pPr>
        <w:spacing w:line="360" w:lineRule="exact"/>
        <w:rPr>
          <w:rFonts w:hint="eastAsia"/>
        </w:rPr>
      </w:pPr>
      <w:r>
        <w:t>שיקום הפרדיגמה החדש.</w:t>
      </w:r>
    </w:p>
    <w:p w14:paraId="3FE337EA" w14:textId="77777777" w:rsidR="00897577" w:rsidRDefault="00000000">
      <w:pPr>
        <w:spacing w:line="360" w:lineRule="exact"/>
        <w:rPr>
          <w:rFonts w:hint="eastAsia"/>
        </w:rPr>
      </w:pPr>
      <w:r>
        <w:t>של שלמות. של יראה. של תפילה.</w:t>
      </w:r>
    </w:p>
    <w:p w14:paraId="0AE4E2B4" w14:textId="77777777" w:rsidR="00897577" w:rsidRDefault="00897577">
      <w:pPr>
        <w:spacing w:line="360" w:lineRule="exact"/>
        <w:rPr>
          <w:rFonts w:hint="eastAsia"/>
        </w:rPr>
      </w:pPr>
    </w:p>
    <w:p w14:paraId="09D9CCF0" w14:textId="77777777" w:rsidR="00897577" w:rsidRDefault="00000000">
      <w:pPr>
        <w:spacing w:line="360" w:lineRule="exact"/>
        <w:rPr>
          <w:rFonts w:hint="eastAsia"/>
        </w:rPr>
      </w:pPr>
      <w:r>
        <w:t>שנעמוד יחד עבור סיום גלובלי של סרטן השד,</w:t>
      </w:r>
    </w:p>
    <w:p w14:paraId="0397D9D9" w14:textId="77777777" w:rsidR="00897577" w:rsidRDefault="00000000">
      <w:pPr>
        <w:spacing w:line="360" w:lineRule="exact"/>
        <w:rPr>
          <w:rFonts w:hint="eastAsia"/>
        </w:rPr>
      </w:pPr>
      <w:r>
        <w:t>לא בזיכרון של מה שאבד,</w:t>
      </w:r>
    </w:p>
    <w:p w14:paraId="738D1852" w14:textId="77777777" w:rsidR="00897577" w:rsidRDefault="00000000">
      <w:pPr>
        <w:spacing w:line="360" w:lineRule="exact"/>
        <w:rPr>
          <w:rFonts w:hint="eastAsia"/>
        </w:rPr>
      </w:pPr>
      <w:r>
        <w:t>אלא בחגיגה של מה שסוף סוף הסתיים.</w:t>
      </w:r>
    </w:p>
    <w:p w14:paraId="06EAEE5D" w14:textId="77777777" w:rsidR="00897577" w:rsidRDefault="00897577">
      <w:pPr>
        <w:spacing w:line="360" w:lineRule="exact"/>
        <w:rPr>
          <w:rFonts w:hint="eastAsia"/>
        </w:rPr>
      </w:pPr>
    </w:p>
    <w:p w14:paraId="7DC720E6" w14:textId="77777777" w:rsidR="00897577" w:rsidRDefault="00000000">
      <w:pPr>
        <w:spacing w:line="360" w:lineRule="exact"/>
        <w:rPr>
          <w:rFonts w:hint="eastAsia"/>
        </w:rPr>
      </w:pPr>
      <w:r>
        <w:t>אנו מחבקים זאת כעת:</w:t>
      </w:r>
    </w:p>
    <w:p w14:paraId="5B4623D2" w14:textId="77777777" w:rsidR="00897577" w:rsidRDefault="00000000">
      <w:pPr>
        <w:spacing w:line="360" w:lineRule="exact"/>
        <w:rPr>
          <w:rFonts w:hint="eastAsia"/>
        </w:rPr>
      </w:pPr>
      <w:r>
        <w:t>"הסיום הגלובלי של סרטן השד."</w:t>
      </w:r>
    </w:p>
    <w:p w14:paraId="2CD90A54" w14:textId="77777777" w:rsidR="00897577" w:rsidRDefault="00000000">
      <w:pPr>
        <w:spacing w:line="360" w:lineRule="exact"/>
        <w:rPr>
          <w:rFonts w:hint="eastAsia"/>
        </w:rPr>
      </w:pPr>
      <w:r>
        <w:t>אמת. אותנטי. נצחי.</w:t>
      </w:r>
    </w:p>
    <w:p w14:paraId="1D6E0698" w14:textId="77777777" w:rsidR="00897577" w:rsidRDefault="00897577">
      <w:pPr>
        <w:spacing w:line="360" w:lineRule="exact"/>
        <w:rPr>
          <w:rFonts w:hint="eastAsia"/>
        </w:rPr>
      </w:pPr>
    </w:p>
    <w:p w14:paraId="20FFB309" w14:textId="77777777" w:rsidR="00897577" w:rsidRDefault="00000000">
      <w:pPr>
        <w:spacing w:line="360" w:lineRule="exact"/>
        <w:rPr>
          <w:rFonts w:hint="eastAsia"/>
        </w:rPr>
      </w:pPr>
      <w:r>
        <w:t>שירגיש בכל שפה ובכל ארץ.</w:t>
      </w:r>
    </w:p>
    <w:p w14:paraId="0C84347E" w14:textId="77777777" w:rsidR="00897577" w:rsidRDefault="00000000">
      <w:pPr>
        <w:spacing w:line="360" w:lineRule="exact"/>
        <w:rPr>
          <w:rFonts w:hint="eastAsia"/>
        </w:rPr>
      </w:pPr>
      <w:r>
        <w:lastRenderedPageBreak/>
        <w:t>שיהדהד לאורך זמן ודורות.</w:t>
      </w:r>
    </w:p>
    <w:p w14:paraId="46DE7F8B" w14:textId="77777777" w:rsidR="00897577" w:rsidRDefault="00000000">
      <w:pPr>
        <w:spacing w:line="360" w:lineRule="exact"/>
        <w:rPr>
          <w:rFonts w:hint="eastAsia"/>
        </w:rPr>
      </w:pPr>
      <w:r>
        <w:t>ושהדבר ייעשה.</w:t>
      </w:r>
    </w:p>
    <w:p w14:paraId="60CFD30F" w14:textId="77777777" w:rsidR="00897577" w:rsidRDefault="00897577">
      <w:pPr>
        <w:spacing w:line="360" w:lineRule="exact"/>
        <w:rPr>
          <w:rFonts w:hint="eastAsia"/>
        </w:rPr>
      </w:pPr>
    </w:p>
    <w:p w14:paraId="1FE0BEF1" w14:textId="77777777" w:rsidR="00897577" w:rsidRDefault="00000000">
      <w:pPr>
        <w:spacing w:line="360" w:lineRule="exact"/>
        <w:rPr>
          <w:rFonts w:hint="eastAsia"/>
        </w:rPr>
      </w:pPr>
      <w:r>
        <w:t>בשם כל הקדוש, אנו מקבלים את המציאות החדשה הזו.</w:t>
      </w:r>
    </w:p>
    <w:p w14:paraId="0C09EAE3" w14:textId="77777777" w:rsidR="00897577" w:rsidRDefault="00000000">
      <w:pPr>
        <w:spacing w:line="360" w:lineRule="exact"/>
        <w:rPr>
          <w:rFonts w:hint="eastAsia"/>
        </w:rPr>
      </w:pPr>
      <w:r>
        <w:t>אמן.</w:t>
      </w:r>
    </w:p>
    <w:sectPr w:rsidR="008975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1930823">
    <w:abstractNumId w:val="8"/>
  </w:num>
  <w:num w:numId="2" w16cid:durableId="984817111">
    <w:abstractNumId w:val="6"/>
  </w:num>
  <w:num w:numId="3" w16cid:durableId="1519348144">
    <w:abstractNumId w:val="5"/>
  </w:num>
  <w:num w:numId="4" w16cid:durableId="1188789372">
    <w:abstractNumId w:val="4"/>
  </w:num>
  <w:num w:numId="5" w16cid:durableId="710107277">
    <w:abstractNumId w:val="7"/>
  </w:num>
  <w:num w:numId="6" w16cid:durableId="901871597">
    <w:abstractNumId w:val="3"/>
  </w:num>
  <w:num w:numId="7" w16cid:durableId="1324309288">
    <w:abstractNumId w:val="2"/>
  </w:num>
  <w:num w:numId="8" w16cid:durableId="613707721">
    <w:abstractNumId w:val="1"/>
  </w:num>
  <w:num w:numId="9" w16cid:durableId="205792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71E"/>
    <w:rsid w:val="00326F90"/>
    <w:rsid w:val="005A78CE"/>
    <w:rsid w:val="008975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55CF0"/>
  <w14:defaultImageDpi w14:val="300"/>
  <w15:docId w15:val="{23307D73-46E5-4D98-8AA3-A134792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David" w:hAnsi="David"/>
      <w:color w:val="6D153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Beverly Vote</cp:lastModifiedBy>
  <cp:revision>2</cp:revision>
  <dcterms:created xsi:type="dcterms:W3CDTF">2025-07-23T23:51:00Z</dcterms:created>
  <dcterms:modified xsi:type="dcterms:W3CDTF">2025-07-23T23:51:00Z</dcterms:modified>
  <cp:category/>
</cp:coreProperties>
</file>