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69EC" w14:textId="77777777" w:rsidR="00E11F31" w:rsidRDefault="00000000">
      <w:pPr>
        <w:pStyle w:val="Title"/>
      </w:pPr>
      <w:r>
        <w:t>Oração Global pelo Fim do Câncer de Mama</w:t>
      </w:r>
    </w:p>
    <w:p w14:paraId="7A913E26" w14:textId="77777777" w:rsidR="00E11F31" w:rsidRDefault="00000000">
      <w:pPr>
        <w:spacing w:line="360" w:lineRule="exact"/>
      </w:pPr>
      <w:r>
        <w:t>(Quanto mais falamos em voz alta e com o coração, mais viva ela se torna.)</w:t>
      </w:r>
    </w:p>
    <w:p w14:paraId="310A3995" w14:textId="77777777" w:rsidR="00E11F31" w:rsidRDefault="00E11F31">
      <w:pPr>
        <w:spacing w:line="360" w:lineRule="exact"/>
      </w:pPr>
    </w:p>
    <w:p w14:paraId="704FD3AE" w14:textId="77777777" w:rsidR="00E11F31" w:rsidRDefault="00000000">
      <w:pPr>
        <w:spacing w:line="360" w:lineRule="exact"/>
      </w:pPr>
      <w:r>
        <w:t>Pai Nosso que estais nos Céus, Criador de Toda a Vida, Fonte de Toda Cura, e Arquiteto Divino da Esperança,</w:t>
      </w:r>
    </w:p>
    <w:p w14:paraId="4178B026" w14:textId="77777777" w:rsidR="00E11F31" w:rsidRDefault="00000000">
      <w:pPr>
        <w:spacing w:line="360" w:lineRule="exact"/>
      </w:pPr>
      <w:r>
        <w:t>Viemos diante de Ti com corações abertos, espíritos cansados e convicção sagrada.</w:t>
      </w:r>
    </w:p>
    <w:p w14:paraId="4E0A780C" w14:textId="77777777" w:rsidR="00E11F31" w:rsidRDefault="00000000">
      <w:pPr>
        <w:spacing w:line="360" w:lineRule="exact"/>
      </w:pPr>
      <w:r>
        <w:t>Estamos na encruzilhada entre a dor e a graça divina.</w:t>
      </w:r>
    </w:p>
    <w:p w14:paraId="02AC40D3" w14:textId="77777777" w:rsidR="00E11F31" w:rsidRDefault="00000000">
      <w:pPr>
        <w:spacing w:line="360" w:lineRule="exact"/>
      </w:pPr>
      <w:r>
        <w:t>Estamos aqui por algo maior.</w:t>
      </w:r>
    </w:p>
    <w:p w14:paraId="253F97AD" w14:textId="77777777" w:rsidR="00E11F31" w:rsidRDefault="00E11F31">
      <w:pPr>
        <w:spacing w:line="360" w:lineRule="exact"/>
      </w:pPr>
    </w:p>
    <w:p w14:paraId="13AA8418" w14:textId="77777777" w:rsidR="00E11F31" w:rsidRDefault="00000000">
      <w:pPr>
        <w:spacing w:line="360" w:lineRule="exact"/>
      </w:pPr>
      <w:r>
        <w:t>Oramos por cada mulher e homem cuja vida foi tocada, tomada ou transformada pelo câncer de mama.</w:t>
      </w:r>
    </w:p>
    <w:p w14:paraId="0F9A58B3" w14:textId="77777777" w:rsidR="00E11F31" w:rsidRDefault="00000000">
      <w:pPr>
        <w:spacing w:line="360" w:lineRule="exact"/>
      </w:pPr>
      <w:r>
        <w:t>Oramos pelos que têm o espírito quebrado, pelos que acordam temendo o amanhã, pelos que vivem com progressão ou recorrência, pelos que estão em desespero, pelos que se perguntam se a cura também é para eles.</w:t>
      </w:r>
    </w:p>
    <w:p w14:paraId="2F49858C" w14:textId="77777777" w:rsidR="00E11F31" w:rsidRDefault="00E11F31">
      <w:pPr>
        <w:spacing w:line="360" w:lineRule="exact"/>
      </w:pPr>
    </w:p>
    <w:p w14:paraId="32952061" w14:textId="77777777" w:rsidR="00E11F31" w:rsidRDefault="00000000">
      <w:pPr>
        <w:spacing w:line="360" w:lineRule="exact"/>
      </w:pPr>
      <w:r>
        <w:t>Elevamos as mães e os pais que temem que seus filhos cresçam sem eles.</w:t>
      </w:r>
    </w:p>
    <w:p w14:paraId="1E07FEE2" w14:textId="77777777" w:rsidR="00E11F31" w:rsidRDefault="00000000">
      <w:pPr>
        <w:spacing w:line="360" w:lineRule="exact"/>
      </w:pPr>
      <w:r>
        <w:t>Oramos pelas crianças que não conseguem entender o medo e o caos em seus lares.</w:t>
      </w:r>
    </w:p>
    <w:p w14:paraId="33C9EF2E" w14:textId="77777777" w:rsidR="00E11F31" w:rsidRDefault="00000000">
      <w:pPr>
        <w:spacing w:line="360" w:lineRule="exact"/>
      </w:pPr>
      <w:r>
        <w:t>Oramos pelos familiares, parceiros, amigos, colegas de trabalho e vizinhos que carregam fardos extras por amor e dever.</w:t>
      </w:r>
    </w:p>
    <w:p w14:paraId="64E991B3" w14:textId="77777777" w:rsidR="00E11F31" w:rsidRDefault="00000000">
      <w:pPr>
        <w:spacing w:line="360" w:lineRule="exact"/>
      </w:pPr>
      <w:r>
        <w:t>Oramos pelos sobreviventes que sentem em seus ossos: “Eu nasci para mais do que isso.”</w:t>
      </w:r>
    </w:p>
    <w:p w14:paraId="6F875FA2" w14:textId="77777777" w:rsidR="00E11F31" w:rsidRDefault="00E11F31">
      <w:pPr>
        <w:spacing w:line="360" w:lineRule="exact"/>
      </w:pPr>
    </w:p>
    <w:p w14:paraId="376CC15D" w14:textId="77777777" w:rsidR="00E11F31" w:rsidRDefault="00000000">
      <w:pPr>
        <w:spacing w:line="360" w:lineRule="exact"/>
      </w:pPr>
      <w:r>
        <w:lastRenderedPageBreak/>
        <w:t>Elevamos os profissionais da saúde: médicos, enfermeiros e cirurgiões cujo trabalho é importante, e cujas vidas estão entrelaçadas em um sistema demasiado quebrado para ser consertado sem a Tua intervenção.</w:t>
      </w:r>
    </w:p>
    <w:p w14:paraId="6242DBD5" w14:textId="77777777" w:rsidR="00E11F31" w:rsidRDefault="00000000">
      <w:pPr>
        <w:spacing w:line="360" w:lineRule="exact"/>
      </w:pPr>
      <w:r>
        <w:t>Que também possam caminhar com coragem em direção a novos modelos de cura — compassivos, completos, guiados pelo Espírito e revolucionários.</w:t>
      </w:r>
    </w:p>
    <w:p w14:paraId="39F86C6C" w14:textId="77777777" w:rsidR="00E11F31" w:rsidRDefault="00E11F31">
      <w:pPr>
        <w:spacing w:line="360" w:lineRule="exact"/>
      </w:pPr>
    </w:p>
    <w:p w14:paraId="0A64303F" w14:textId="77777777" w:rsidR="00E11F31" w:rsidRDefault="00000000">
      <w:pPr>
        <w:spacing w:line="360" w:lineRule="exact"/>
      </w:pPr>
      <w:r>
        <w:t>Pedimos por uma mudança sagrada — não por culpa ou ignorância, mas por providência.</w:t>
      </w:r>
    </w:p>
    <w:p w14:paraId="409B9F87" w14:textId="77777777" w:rsidR="00E11F31" w:rsidRDefault="00000000">
      <w:pPr>
        <w:spacing w:line="360" w:lineRule="exact"/>
      </w:pPr>
      <w:r>
        <w:t>Oramos pelos pesquisadores,</w:t>
      </w:r>
    </w:p>
    <w:p w14:paraId="2D43D230" w14:textId="77777777" w:rsidR="00E11F31" w:rsidRDefault="00000000">
      <w:pPr>
        <w:spacing w:line="360" w:lineRule="exact"/>
      </w:pPr>
      <w:r>
        <w:t>aqueles limitados por financiamento, política e agendas ocultas.</w:t>
      </w:r>
    </w:p>
    <w:p w14:paraId="1DE3549B" w14:textId="77777777" w:rsidR="00E11F31" w:rsidRDefault="00000000">
      <w:pPr>
        <w:spacing w:line="360" w:lineRule="exact"/>
      </w:pPr>
      <w:r>
        <w:t>Que novas descobertas e segredos escondidos surjam como luz na escuridão.</w:t>
      </w:r>
    </w:p>
    <w:p w14:paraId="353177A1" w14:textId="77777777" w:rsidR="00E11F31" w:rsidRDefault="00000000">
      <w:pPr>
        <w:spacing w:line="360" w:lineRule="exact"/>
      </w:pPr>
      <w:r>
        <w:t>Que o conhecimento seja libertado do medo e do controle.</w:t>
      </w:r>
    </w:p>
    <w:p w14:paraId="45C7339B" w14:textId="77777777" w:rsidR="00E11F31" w:rsidRDefault="00E11F31">
      <w:pPr>
        <w:spacing w:line="360" w:lineRule="exact"/>
      </w:pPr>
    </w:p>
    <w:p w14:paraId="06138C2A" w14:textId="77777777" w:rsidR="00E11F31" w:rsidRDefault="00000000">
      <w:pPr>
        <w:spacing w:line="360" w:lineRule="exact"/>
      </w:pPr>
      <w:r>
        <w:t>Oramos pelos céticos, os descrentes, os fiduciários,</w:t>
      </w:r>
    </w:p>
    <w:p w14:paraId="36F4EC58" w14:textId="77777777" w:rsidR="00E11F31" w:rsidRDefault="00000000">
      <w:pPr>
        <w:spacing w:line="360" w:lineRule="exact"/>
      </w:pPr>
      <w:r>
        <w:t>desenvolvedores farmacêuticos, investidores e legisladores,</w:t>
      </w:r>
    </w:p>
    <w:p w14:paraId="6D1BB193" w14:textId="77777777" w:rsidR="00E11F31" w:rsidRDefault="00000000">
      <w:pPr>
        <w:spacing w:line="360" w:lineRule="exact"/>
      </w:pPr>
      <w:r>
        <w:t>por aqueles que acreditam na ciência mas rejeitam Deus.</w:t>
      </w:r>
    </w:p>
    <w:p w14:paraId="5A784ACA" w14:textId="77777777" w:rsidR="00E11F31" w:rsidRDefault="00000000">
      <w:pPr>
        <w:spacing w:line="360" w:lineRule="exact"/>
      </w:pPr>
      <w:r>
        <w:t>Que sejam surpreendidos e gratos pelo que é sagrado, pelo que é revelado e pelo que se manifesta.</w:t>
      </w:r>
    </w:p>
    <w:p w14:paraId="53DA00EC" w14:textId="77777777" w:rsidR="00E11F31" w:rsidRDefault="00E11F31">
      <w:pPr>
        <w:spacing w:line="360" w:lineRule="exact"/>
      </w:pPr>
    </w:p>
    <w:p w14:paraId="6D6239E5" w14:textId="77777777" w:rsidR="00E11F31" w:rsidRDefault="00000000">
      <w:pPr>
        <w:spacing w:line="360" w:lineRule="exact"/>
      </w:pPr>
      <w:r>
        <w:t>Oramos por todos os pastores, padres, rabinos e mestres espirituais.</w:t>
      </w:r>
    </w:p>
    <w:p w14:paraId="6C53F010" w14:textId="77777777" w:rsidR="00E11F31" w:rsidRDefault="00000000">
      <w:pPr>
        <w:spacing w:line="360" w:lineRule="exact"/>
      </w:pPr>
      <w:r>
        <w:t>Que se elevem em uma fé mais profunda — uma que transcenda a doutrina e toque a verdade divina da cura para todos.</w:t>
      </w:r>
    </w:p>
    <w:p w14:paraId="6B2D88FA" w14:textId="77777777" w:rsidR="00E11F31" w:rsidRDefault="00E11F31">
      <w:pPr>
        <w:spacing w:line="360" w:lineRule="exact"/>
      </w:pPr>
    </w:p>
    <w:p w14:paraId="4CECBFB4" w14:textId="77777777" w:rsidR="00E11F31" w:rsidRDefault="00000000">
      <w:pPr>
        <w:spacing w:line="360" w:lineRule="exact"/>
      </w:pPr>
      <w:r>
        <w:t>Oramos por libertação — não apenas das pessoas, mas dos sistemas que não estão alinhados com a cura verdadeira e completa.</w:t>
      </w:r>
    </w:p>
    <w:p w14:paraId="318330FC" w14:textId="77777777" w:rsidR="00E11F31" w:rsidRDefault="00000000">
      <w:pPr>
        <w:spacing w:line="360" w:lineRule="exact"/>
      </w:pPr>
      <w:r>
        <w:lastRenderedPageBreak/>
        <w:t>Oramos pela remoção dos venenos em nossos alimentos, nossa água, nosso ar e nossos pensamentos, e oramos para que sejam transmutados pelo poder que só Tu, ó Deus, podes ordenar.</w:t>
      </w:r>
    </w:p>
    <w:p w14:paraId="10FB1029" w14:textId="77777777" w:rsidR="00E11F31" w:rsidRDefault="00E11F31">
      <w:pPr>
        <w:spacing w:line="360" w:lineRule="exact"/>
      </w:pPr>
    </w:p>
    <w:p w14:paraId="0AA7BBDB" w14:textId="77777777" w:rsidR="00E11F31" w:rsidRDefault="00000000">
      <w:pPr>
        <w:spacing w:line="360" w:lineRule="exact"/>
      </w:pPr>
      <w:r>
        <w:t>Oramos por um verdadeiro fim do câncer de mama.</w:t>
      </w:r>
    </w:p>
    <w:p w14:paraId="5FDE748F" w14:textId="77777777" w:rsidR="00E11F31" w:rsidRDefault="00000000">
      <w:pPr>
        <w:spacing w:line="360" w:lineRule="exact"/>
      </w:pPr>
      <w:r>
        <w:t>Um fim construído sobre uma 'disrupção divina',</w:t>
      </w:r>
    </w:p>
    <w:p w14:paraId="742A6E09" w14:textId="77777777" w:rsidR="00E11F31" w:rsidRDefault="00000000">
      <w:pPr>
        <w:spacing w:line="360" w:lineRule="exact"/>
      </w:pPr>
      <w:r>
        <w:t>não escondido por campanhas de marketing, mas manifesto em nossos ossos, células, cultura e espírito.</w:t>
      </w:r>
    </w:p>
    <w:p w14:paraId="1ACC322D" w14:textId="77777777" w:rsidR="00E11F31" w:rsidRDefault="00E11F31">
      <w:pPr>
        <w:spacing w:line="360" w:lineRule="exact"/>
      </w:pPr>
    </w:p>
    <w:p w14:paraId="26ADB932" w14:textId="77777777" w:rsidR="00E11F31" w:rsidRDefault="00000000">
      <w:pPr>
        <w:spacing w:line="360" w:lineRule="exact"/>
      </w:pPr>
      <w:r>
        <w:t>Oramos para sermos curados da dúvida em nós mesmos, para sermos libertos do que nos prende,</w:t>
      </w:r>
    </w:p>
    <w:p w14:paraId="71A68CA0" w14:textId="77777777" w:rsidR="00E11F31" w:rsidRDefault="00000000">
      <w:pPr>
        <w:spacing w:line="360" w:lineRule="exact"/>
      </w:pPr>
      <w:r>
        <w:t>e para sermos curados daquilo que achávamos impossível de curar.</w:t>
      </w:r>
    </w:p>
    <w:p w14:paraId="1D6DD1AF" w14:textId="77777777" w:rsidR="00E11F31" w:rsidRDefault="00000000">
      <w:pPr>
        <w:spacing w:line="360" w:lineRule="exact"/>
      </w:pPr>
      <w:r>
        <w:t>Que possamos sentir este surgimento desta nova realidade nas profundezas de nossas almas.</w:t>
      </w:r>
    </w:p>
    <w:p w14:paraId="1911EE49" w14:textId="77777777" w:rsidR="00E11F31" w:rsidRDefault="00000000">
      <w:pPr>
        <w:spacing w:line="360" w:lineRule="exact"/>
      </w:pPr>
      <w:r>
        <w:t>Que o mundo respire aliviado e celebre com gratidão.</w:t>
      </w:r>
    </w:p>
    <w:p w14:paraId="5FEF137A" w14:textId="77777777" w:rsidR="00E11F31" w:rsidRDefault="00E11F31">
      <w:pPr>
        <w:spacing w:line="360" w:lineRule="exact"/>
      </w:pPr>
    </w:p>
    <w:p w14:paraId="71CB088F" w14:textId="77777777" w:rsidR="00E11F31" w:rsidRDefault="00000000">
      <w:pPr>
        <w:spacing w:line="360" w:lineRule="exact"/>
      </w:pPr>
      <w:r>
        <w:t>Não pedimos com timidez.</w:t>
      </w:r>
    </w:p>
    <w:p w14:paraId="15143C9B" w14:textId="77777777" w:rsidR="00E11F31" w:rsidRDefault="00000000">
      <w:pPr>
        <w:spacing w:line="360" w:lineRule="exact"/>
      </w:pPr>
      <w:r>
        <w:t>Oramos com fervor e convicção.</w:t>
      </w:r>
    </w:p>
    <w:p w14:paraId="4465B417" w14:textId="77777777" w:rsidR="00E11F31" w:rsidRDefault="00000000">
      <w:pPr>
        <w:spacing w:line="360" w:lineRule="exact"/>
      </w:pPr>
      <w:r>
        <w:t>Que esta cura seja rápida. Que seja irreversível.</w:t>
      </w:r>
    </w:p>
    <w:p w14:paraId="0CBAAF86" w14:textId="77777777" w:rsidR="00E11F31" w:rsidRDefault="00000000">
      <w:pPr>
        <w:spacing w:line="360" w:lineRule="exact"/>
      </w:pPr>
      <w:r>
        <w:t>Que seja tão profunda que ninguém duvide que veio de Ti.</w:t>
      </w:r>
    </w:p>
    <w:p w14:paraId="70EC60FF" w14:textId="77777777" w:rsidR="00E11F31" w:rsidRDefault="00E11F31">
      <w:pPr>
        <w:spacing w:line="360" w:lineRule="exact"/>
      </w:pPr>
    </w:p>
    <w:p w14:paraId="3752151E" w14:textId="77777777" w:rsidR="00E11F31" w:rsidRDefault="00000000">
      <w:pPr>
        <w:spacing w:line="360" w:lineRule="exact"/>
      </w:pPr>
      <w:r>
        <w:t>Oramos para que não tenhamos medo desta nova realidade,</w:t>
      </w:r>
    </w:p>
    <w:p w14:paraId="6300EAC0" w14:textId="77777777" w:rsidR="00E11F31" w:rsidRDefault="00000000">
      <w:pPr>
        <w:spacing w:line="360" w:lineRule="exact"/>
      </w:pPr>
      <w:r>
        <w:t>mas que a abracemos de forma aberta, com alegria e gratidão.</w:t>
      </w:r>
    </w:p>
    <w:p w14:paraId="353AB333" w14:textId="77777777" w:rsidR="00E11F31" w:rsidRDefault="00E11F31">
      <w:pPr>
        <w:spacing w:line="360" w:lineRule="exact"/>
      </w:pPr>
    </w:p>
    <w:p w14:paraId="27F97123" w14:textId="77777777" w:rsidR="00E11F31" w:rsidRDefault="00000000">
      <w:pPr>
        <w:spacing w:line="360" w:lineRule="exact"/>
      </w:pPr>
      <w:r>
        <w:t>Que o novo paradigma se levante.</w:t>
      </w:r>
    </w:p>
    <w:p w14:paraId="27761BBD" w14:textId="77777777" w:rsidR="00E11F31" w:rsidRDefault="00000000">
      <w:pPr>
        <w:spacing w:line="360" w:lineRule="exact"/>
      </w:pPr>
      <w:r>
        <w:lastRenderedPageBreak/>
        <w:t>Um de plenitude. De reverência. De oração.</w:t>
      </w:r>
    </w:p>
    <w:p w14:paraId="7912FB32" w14:textId="77777777" w:rsidR="00E11F31" w:rsidRDefault="00E11F31">
      <w:pPr>
        <w:spacing w:line="360" w:lineRule="exact"/>
      </w:pPr>
    </w:p>
    <w:p w14:paraId="683BAFB0" w14:textId="77777777" w:rsidR="00E11F31" w:rsidRDefault="00000000">
      <w:pPr>
        <w:spacing w:line="360" w:lineRule="exact"/>
      </w:pPr>
      <w:r>
        <w:t>Que possamos estar unidos pelo fim global do câncer de mama,</w:t>
      </w:r>
    </w:p>
    <w:p w14:paraId="54CFDCF6" w14:textId="77777777" w:rsidR="00E11F31" w:rsidRDefault="00000000">
      <w:pPr>
        <w:spacing w:line="360" w:lineRule="exact"/>
      </w:pPr>
      <w:r>
        <w:t>não em memória do que foi perdido,</w:t>
      </w:r>
    </w:p>
    <w:p w14:paraId="455CA408" w14:textId="77777777" w:rsidR="00E11F31" w:rsidRDefault="00000000">
      <w:pPr>
        <w:spacing w:line="360" w:lineRule="exact"/>
      </w:pPr>
      <w:r>
        <w:t>mas em celebração do que finalmente chegou ao fim.</w:t>
      </w:r>
    </w:p>
    <w:p w14:paraId="0E0D9882" w14:textId="77777777" w:rsidR="00E11F31" w:rsidRDefault="00E11F31">
      <w:pPr>
        <w:spacing w:line="360" w:lineRule="exact"/>
      </w:pPr>
    </w:p>
    <w:p w14:paraId="3AA05F49" w14:textId="77777777" w:rsidR="00E11F31" w:rsidRDefault="00000000">
      <w:pPr>
        <w:spacing w:line="360" w:lineRule="exact"/>
      </w:pPr>
      <w:r>
        <w:t>Nós o abraçamos agora:</w:t>
      </w:r>
    </w:p>
    <w:p w14:paraId="357445DE" w14:textId="77777777" w:rsidR="00E11F31" w:rsidRDefault="00000000">
      <w:pPr>
        <w:spacing w:line="360" w:lineRule="exact"/>
      </w:pPr>
      <w:r>
        <w:t>"O fim global do câncer de mama."</w:t>
      </w:r>
    </w:p>
    <w:p w14:paraId="48A92107" w14:textId="77777777" w:rsidR="00E11F31" w:rsidRDefault="00000000">
      <w:pPr>
        <w:spacing w:line="360" w:lineRule="exact"/>
      </w:pPr>
      <w:r>
        <w:t>Verdadeiro. Autêntico. Eterno.</w:t>
      </w:r>
    </w:p>
    <w:p w14:paraId="1B64D90B" w14:textId="77777777" w:rsidR="00E11F31" w:rsidRDefault="00E11F31">
      <w:pPr>
        <w:spacing w:line="360" w:lineRule="exact"/>
      </w:pPr>
    </w:p>
    <w:p w14:paraId="06E74A20" w14:textId="77777777" w:rsidR="00E11F31" w:rsidRDefault="00000000">
      <w:pPr>
        <w:spacing w:line="360" w:lineRule="exact"/>
      </w:pPr>
      <w:r>
        <w:t>Que seja sentido em cada língua e em cada terra.</w:t>
      </w:r>
    </w:p>
    <w:p w14:paraId="721359E8" w14:textId="77777777" w:rsidR="00E11F31" w:rsidRDefault="00000000">
      <w:pPr>
        <w:spacing w:line="360" w:lineRule="exact"/>
      </w:pPr>
      <w:r>
        <w:t>Que ecoe através do tempo e das gerações.</w:t>
      </w:r>
    </w:p>
    <w:p w14:paraId="6B6D0088" w14:textId="77777777" w:rsidR="00E11F31" w:rsidRDefault="00000000">
      <w:pPr>
        <w:spacing w:line="360" w:lineRule="exact"/>
      </w:pPr>
      <w:r>
        <w:t>E que assim seja.</w:t>
      </w:r>
    </w:p>
    <w:p w14:paraId="4FBA46EF" w14:textId="77777777" w:rsidR="00E11F31" w:rsidRDefault="00E11F31">
      <w:pPr>
        <w:spacing w:line="360" w:lineRule="exact"/>
      </w:pPr>
    </w:p>
    <w:p w14:paraId="38401D76" w14:textId="77777777" w:rsidR="00E11F31" w:rsidRDefault="00000000">
      <w:pPr>
        <w:spacing w:line="360" w:lineRule="exact"/>
      </w:pPr>
      <w:r>
        <w:t>Em nome de tudo o que é Santo, recebemos esta nova realidade.</w:t>
      </w:r>
    </w:p>
    <w:p w14:paraId="0EB6FB28" w14:textId="77777777" w:rsidR="00E11F31" w:rsidRDefault="00000000">
      <w:pPr>
        <w:spacing w:line="360" w:lineRule="exact"/>
      </w:pPr>
      <w:r>
        <w:t>Amém.</w:t>
      </w:r>
    </w:p>
    <w:sectPr w:rsidR="00E11F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9385940">
    <w:abstractNumId w:val="8"/>
  </w:num>
  <w:num w:numId="2" w16cid:durableId="301884314">
    <w:abstractNumId w:val="6"/>
  </w:num>
  <w:num w:numId="3" w16cid:durableId="1780561089">
    <w:abstractNumId w:val="5"/>
  </w:num>
  <w:num w:numId="4" w16cid:durableId="1509053941">
    <w:abstractNumId w:val="4"/>
  </w:num>
  <w:num w:numId="5" w16cid:durableId="2009476789">
    <w:abstractNumId w:val="7"/>
  </w:num>
  <w:num w:numId="6" w16cid:durableId="788548053">
    <w:abstractNumId w:val="3"/>
  </w:num>
  <w:num w:numId="7" w16cid:durableId="85929265">
    <w:abstractNumId w:val="2"/>
  </w:num>
  <w:num w:numId="8" w16cid:durableId="601302985">
    <w:abstractNumId w:val="1"/>
  </w:num>
  <w:num w:numId="9" w16cid:durableId="118417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4743"/>
    <w:rsid w:val="005A78CE"/>
    <w:rsid w:val="00AA1D8D"/>
    <w:rsid w:val="00B47730"/>
    <w:rsid w:val="00CB0664"/>
    <w:rsid w:val="00E11F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C5C67"/>
  <w14:defaultImageDpi w14:val="300"/>
  <w15:docId w15:val="{23307D73-46E5-4D98-8AA3-A1347925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Georgia" w:hAnsi="Georgia"/>
      <w:color w:val="6D1538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Beverly Vote</cp:lastModifiedBy>
  <cp:revision>2</cp:revision>
  <dcterms:created xsi:type="dcterms:W3CDTF">2025-07-23T23:49:00Z</dcterms:created>
  <dcterms:modified xsi:type="dcterms:W3CDTF">2025-07-23T23:49:00Z</dcterms:modified>
  <cp:category/>
</cp:coreProperties>
</file>