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B6E93" w14:textId="77777777" w:rsidR="00A75037" w:rsidRDefault="00000000">
      <w:pPr>
        <w:pStyle w:val="Title"/>
      </w:pPr>
      <w:r>
        <w:t>乳がん終結のための世界祈祷文</w:t>
      </w:r>
    </w:p>
    <w:p w14:paraId="7E5DBBF7" w14:textId="77777777" w:rsidR="00A75037" w:rsidRDefault="00000000">
      <w:pPr>
        <w:spacing w:line="360" w:lineRule="exact"/>
      </w:pPr>
      <w:r>
        <w:t>（私たちが心から声に出して祈るほど、この祈りは命を持ち始めます。）</w:t>
      </w:r>
    </w:p>
    <w:p w14:paraId="6D00E644" w14:textId="77777777" w:rsidR="00A75037" w:rsidRDefault="00A75037">
      <w:pPr>
        <w:spacing w:line="360" w:lineRule="exact"/>
      </w:pPr>
    </w:p>
    <w:p w14:paraId="568EC280" w14:textId="77777777" w:rsidR="00A75037" w:rsidRDefault="00000000">
      <w:pPr>
        <w:spacing w:line="360" w:lineRule="exact"/>
      </w:pPr>
      <w:r>
        <w:t>天におられる私たちの父よ、すべての命の創造主、すべての癒しの源、そして希望の神聖な建築家よ、</w:t>
      </w:r>
    </w:p>
    <w:p w14:paraId="3DC895D2" w14:textId="77777777" w:rsidR="00A75037" w:rsidRDefault="00000000">
      <w:pPr>
        <w:spacing w:line="360" w:lineRule="exact"/>
      </w:pPr>
      <w:r>
        <w:t>私たちは開かれた心と疲れた魂、そして聖なる確信を持ってあなたの御前に来ました。</w:t>
      </w:r>
    </w:p>
    <w:p w14:paraId="532873A7" w14:textId="77777777" w:rsidR="00A75037" w:rsidRDefault="00000000">
      <w:pPr>
        <w:spacing w:line="360" w:lineRule="exact"/>
      </w:pPr>
      <w:r>
        <w:t>私たちは心の痛みと神聖な恵みの交差点に立っています。</w:t>
      </w:r>
    </w:p>
    <w:p w14:paraId="51E9A9C1" w14:textId="77777777" w:rsidR="00A75037" w:rsidRDefault="00000000">
      <w:pPr>
        <w:spacing w:line="360" w:lineRule="exact"/>
      </w:pPr>
      <w:r>
        <w:t>私たちは、もっと大きな何かのために立ち上がります。</w:t>
      </w:r>
    </w:p>
    <w:p w14:paraId="0C223406" w14:textId="77777777" w:rsidR="00A75037" w:rsidRDefault="00A75037">
      <w:pPr>
        <w:spacing w:line="360" w:lineRule="exact"/>
      </w:pPr>
    </w:p>
    <w:p w14:paraId="173274AB" w14:textId="77777777" w:rsidR="00A75037" w:rsidRDefault="00000000">
      <w:pPr>
        <w:spacing w:line="360" w:lineRule="exact"/>
      </w:pPr>
      <w:r>
        <w:t>乳がんによって人生が変えられた、奪われた、または触れられたすべての女性と男性のために祈ります。</w:t>
      </w:r>
    </w:p>
    <w:p w14:paraId="05B2773A" w14:textId="77777777" w:rsidR="00A75037" w:rsidRDefault="00000000">
      <w:pPr>
        <w:spacing w:line="360" w:lineRule="exact"/>
      </w:pPr>
      <w:r>
        <w:t>絶望の中にある人、再発や進行の段階にある人、明日が怖くて目覚める人、そして癒しが自分にも訪れるかどうか疑っている人のために祈ります。</w:t>
      </w:r>
    </w:p>
    <w:p w14:paraId="2A949AE7" w14:textId="77777777" w:rsidR="00A75037" w:rsidRDefault="00A75037">
      <w:pPr>
        <w:spacing w:line="360" w:lineRule="exact"/>
      </w:pPr>
    </w:p>
    <w:p w14:paraId="2207578D" w14:textId="77777777" w:rsidR="00A75037" w:rsidRDefault="00000000">
      <w:pPr>
        <w:spacing w:line="360" w:lineRule="exact"/>
      </w:pPr>
      <w:r>
        <w:t>子どもが自分なしで成長するのではと恐れる母親や父親のために祈ります。</w:t>
      </w:r>
    </w:p>
    <w:p w14:paraId="0EB68894" w14:textId="77777777" w:rsidR="00A75037" w:rsidRDefault="00000000">
      <w:pPr>
        <w:spacing w:line="360" w:lineRule="exact"/>
      </w:pPr>
      <w:r>
        <w:t>家庭内の恐怖と混乱を理解できない子どもたちのために祈ります。</w:t>
      </w:r>
    </w:p>
    <w:p w14:paraId="0BA24CC4" w14:textId="77777777" w:rsidR="00A75037" w:rsidRDefault="00000000">
      <w:pPr>
        <w:spacing w:line="360" w:lineRule="exact"/>
      </w:pPr>
      <w:r>
        <w:t>愛と義務のために余分な負担を担っている家族、パートナー、友人、同僚、そして隣人のために祈ります。</w:t>
      </w:r>
    </w:p>
    <w:p w14:paraId="6C67BB1D" w14:textId="77777777" w:rsidR="00A75037" w:rsidRDefault="00000000">
      <w:pPr>
        <w:spacing w:line="360" w:lineRule="exact"/>
      </w:pPr>
      <w:r>
        <w:t>「私はこれ以上の存在として生まれてきた」と心の底から知っている生存者のために祈ります。</w:t>
      </w:r>
    </w:p>
    <w:p w14:paraId="6282456A" w14:textId="77777777" w:rsidR="00A75037" w:rsidRDefault="00A75037">
      <w:pPr>
        <w:spacing w:line="360" w:lineRule="exact"/>
      </w:pPr>
    </w:p>
    <w:p w14:paraId="3AADD357" w14:textId="77777777" w:rsidR="00A75037" w:rsidRDefault="00000000">
      <w:pPr>
        <w:spacing w:line="360" w:lineRule="exact"/>
      </w:pPr>
      <w:r>
        <w:t>医師、看護師、外科医などの医療従事者のために祈ります。彼らの仕事は尊いものであり、しかし、壊れた制度に縛られ、あなたの介入なしには癒しをもたらせません。</w:t>
      </w:r>
    </w:p>
    <w:p w14:paraId="399196A9" w14:textId="77777777" w:rsidR="00A75037" w:rsidRDefault="00000000">
      <w:pPr>
        <w:spacing w:line="360" w:lineRule="exact"/>
      </w:pPr>
      <w:r>
        <w:lastRenderedPageBreak/>
        <w:t>彼らもまた、思いやりと完全性、霊に導かれた革新的な癒しの新たなモデルに勇敢に踏み出せますように。</w:t>
      </w:r>
    </w:p>
    <w:p w14:paraId="214D9402" w14:textId="77777777" w:rsidR="00A75037" w:rsidRDefault="00A75037">
      <w:pPr>
        <w:spacing w:line="360" w:lineRule="exact"/>
      </w:pPr>
    </w:p>
    <w:p w14:paraId="3833D68F" w14:textId="77777777" w:rsidR="00A75037" w:rsidRDefault="00000000">
      <w:pPr>
        <w:spacing w:line="360" w:lineRule="exact"/>
      </w:pPr>
      <w:r>
        <w:t>これは罪悪感や無知によるものではなく、神の摂理による神聖な転換を私たちは求めます。</w:t>
      </w:r>
    </w:p>
    <w:p w14:paraId="37BB10E1" w14:textId="77777777" w:rsidR="00A75037" w:rsidRDefault="00000000">
      <w:pPr>
        <w:spacing w:line="360" w:lineRule="exact"/>
      </w:pPr>
      <w:r>
        <w:t>研究者たちのために祈ります。</w:t>
      </w:r>
    </w:p>
    <w:p w14:paraId="1E8354EB" w14:textId="77777777" w:rsidR="00A75037" w:rsidRDefault="00000000">
      <w:pPr>
        <w:spacing w:line="360" w:lineRule="exact"/>
      </w:pPr>
      <w:r>
        <w:t>資金、政治、そして見えない力に制限されている人々のために。</w:t>
      </w:r>
    </w:p>
    <w:p w14:paraId="2F5D724B" w14:textId="77777777" w:rsidR="00A75037" w:rsidRDefault="00000000">
      <w:pPr>
        <w:spacing w:line="360" w:lineRule="exact"/>
      </w:pPr>
      <w:r>
        <w:t>闇の中から光のように新たな発見と隠された真実が現れますように。</w:t>
      </w:r>
    </w:p>
    <w:p w14:paraId="2EF6868E" w14:textId="77777777" w:rsidR="00A75037" w:rsidRDefault="00000000">
      <w:pPr>
        <w:spacing w:line="360" w:lineRule="exact"/>
      </w:pPr>
      <w:r>
        <w:t>恐れと支配から知識が解放されますように。</w:t>
      </w:r>
    </w:p>
    <w:p w14:paraId="4294D139" w14:textId="77777777" w:rsidR="00A75037" w:rsidRDefault="00A75037">
      <w:pPr>
        <w:spacing w:line="360" w:lineRule="exact"/>
      </w:pPr>
    </w:p>
    <w:p w14:paraId="622B572A" w14:textId="77777777" w:rsidR="00A75037" w:rsidRDefault="00000000">
      <w:pPr>
        <w:spacing w:line="360" w:lineRule="exact"/>
      </w:pPr>
      <w:r>
        <w:t>懐疑的な人たち、否定する人たち、財政の責任者たち、</w:t>
      </w:r>
    </w:p>
    <w:p w14:paraId="33BBCFD5" w14:textId="77777777" w:rsidR="00A75037" w:rsidRDefault="00000000">
      <w:pPr>
        <w:spacing w:line="360" w:lineRule="exact"/>
      </w:pPr>
      <w:r>
        <w:t>製薬開発者、投資家、政策立案者たち、</w:t>
      </w:r>
    </w:p>
    <w:p w14:paraId="4720F598" w14:textId="77777777" w:rsidR="00A75037" w:rsidRDefault="00000000">
      <w:pPr>
        <w:spacing w:line="360" w:lineRule="exact"/>
      </w:pPr>
      <w:r>
        <w:t>そして神を信じずに科学だけを信じる人たちのために祈ります。</w:t>
      </w:r>
    </w:p>
    <w:p w14:paraId="567AB28A" w14:textId="77777777" w:rsidR="00A75037" w:rsidRDefault="00000000">
      <w:pPr>
        <w:spacing w:line="360" w:lineRule="exact"/>
      </w:pPr>
      <w:r>
        <w:t>聖なるもの、啓示されたもの、そして展開されていくものによって驚きと感謝を感じられますように。</w:t>
      </w:r>
    </w:p>
    <w:p w14:paraId="3C204EAC" w14:textId="77777777" w:rsidR="00A75037" w:rsidRDefault="00A75037">
      <w:pPr>
        <w:spacing w:line="360" w:lineRule="exact"/>
      </w:pPr>
    </w:p>
    <w:p w14:paraId="3E76DD99" w14:textId="77777777" w:rsidR="00A75037" w:rsidRDefault="00000000">
      <w:pPr>
        <w:spacing w:line="360" w:lineRule="exact"/>
      </w:pPr>
      <w:r>
        <w:t>すべての牧師、神父、ラビ、霊的指導者のために祈ります。</w:t>
      </w:r>
    </w:p>
    <w:p w14:paraId="71200A80" w14:textId="77777777" w:rsidR="00A75037" w:rsidRDefault="00000000">
      <w:pPr>
        <w:spacing w:line="360" w:lineRule="exact"/>
      </w:pPr>
      <w:r>
        <w:t>彼らが教義を超え、すべての人に向けた癒しの神聖な真実に触れる深い信仰に到達できますように。</w:t>
      </w:r>
    </w:p>
    <w:p w14:paraId="753FBB1F" w14:textId="77777777" w:rsidR="00A75037" w:rsidRDefault="00A75037">
      <w:pPr>
        <w:spacing w:line="360" w:lineRule="exact"/>
      </w:pPr>
    </w:p>
    <w:p w14:paraId="28FA8063" w14:textId="77777777" w:rsidR="00A75037" w:rsidRDefault="00000000">
      <w:pPr>
        <w:spacing w:line="360" w:lineRule="exact"/>
      </w:pPr>
      <w:r>
        <w:t>真の癒しと一致していない制度からの解放のために祈ります。</w:t>
      </w:r>
    </w:p>
    <w:p w14:paraId="2D1C0DA3" w14:textId="77777777" w:rsidR="00A75037" w:rsidRDefault="00000000">
      <w:pPr>
        <w:spacing w:line="360" w:lineRule="exact"/>
      </w:pPr>
      <w:r>
        <w:t>私たちの食べ物、水、空気、そして思考にある毒が取り除かれ、神であるあなたの力によって変容されますように。</w:t>
      </w:r>
    </w:p>
    <w:p w14:paraId="2843FE7B" w14:textId="77777777" w:rsidR="00A75037" w:rsidRDefault="00A75037">
      <w:pPr>
        <w:spacing w:line="360" w:lineRule="exact"/>
      </w:pPr>
    </w:p>
    <w:p w14:paraId="53868D79" w14:textId="77777777" w:rsidR="00A75037" w:rsidRDefault="00000000">
      <w:pPr>
        <w:spacing w:line="360" w:lineRule="exact"/>
      </w:pPr>
      <w:r>
        <w:t>乳がんの真の終焉を祈ります。</w:t>
      </w:r>
    </w:p>
    <w:p w14:paraId="6BEE3E29" w14:textId="77777777" w:rsidR="00A75037" w:rsidRDefault="00000000">
      <w:pPr>
        <w:spacing w:line="360" w:lineRule="exact"/>
      </w:pPr>
      <w:r>
        <w:lastRenderedPageBreak/>
        <w:t>それは「神聖な中断」によって築かれたものであり、</w:t>
      </w:r>
    </w:p>
    <w:p w14:paraId="2DD3979E" w14:textId="77777777" w:rsidR="00A75037" w:rsidRDefault="00000000">
      <w:pPr>
        <w:spacing w:line="360" w:lineRule="exact"/>
      </w:pPr>
      <w:r>
        <w:t>マーケティングのキャンペーンの陰に隠れることなく、私たちの骨、細胞、文化、そして魂において明らかにされますように。</w:t>
      </w:r>
    </w:p>
    <w:p w14:paraId="296C5175" w14:textId="77777777" w:rsidR="00A75037" w:rsidRDefault="00A75037">
      <w:pPr>
        <w:spacing w:line="360" w:lineRule="exact"/>
      </w:pPr>
    </w:p>
    <w:p w14:paraId="3B7DACCD" w14:textId="77777777" w:rsidR="00A75037" w:rsidRDefault="00000000">
      <w:pPr>
        <w:spacing w:line="360" w:lineRule="exact"/>
      </w:pPr>
      <w:r>
        <w:t>私たちが自己疑念から解放され、私たちを妨げるものから癒され、</w:t>
      </w:r>
    </w:p>
    <w:p w14:paraId="5F5B1042" w14:textId="77777777" w:rsidR="00A75037" w:rsidRDefault="00000000">
      <w:pPr>
        <w:spacing w:line="360" w:lineRule="exact"/>
      </w:pPr>
      <w:r>
        <w:t>癒されることはないと信じていたものからも癒されますように。</w:t>
      </w:r>
    </w:p>
    <w:p w14:paraId="438BA15F" w14:textId="77777777" w:rsidR="00A75037" w:rsidRDefault="00000000">
      <w:pPr>
        <w:spacing w:line="360" w:lineRule="exact"/>
      </w:pPr>
      <w:r>
        <w:t>この新しい現実の誕生を、魂の奥深くで感じられますように。</w:t>
      </w:r>
    </w:p>
    <w:p w14:paraId="5EBA9AD8" w14:textId="77777777" w:rsidR="00A75037" w:rsidRDefault="00000000">
      <w:pPr>
        <w:spacing w:line="360" w:lineRule="exact"/>
      </w:pPr>
      <w:r>
        <w:t>この世界が安堵のため息をつき、感謝とともに祝いますように。</w:t>
      </w:r>
    </w:p>
    <w:p w14:paraId="37D3286F" w14:textId="77777777" w:rsidR="00A75037" w:rsidRDefault="00A75037">
      <w:pPr>
        <w:spacing w:line="360" w:lineRule="exact"/>
      </w:pPr>
    </w:p>
    <w:p w14:paraId="3AC30D9B" w14:textId="77777777" w:rsidR="00A75037" w:rsidRDefault="00000000">
      <w:pPr>
        <w:spacing w:line="360" w:lineRule="exact"/>
      </w:pPr>
      <w:r>
        <w:t>私たちは臆病に求めません。</w:t>
      </w:r>
    </w:p>
    <w:p w14:paraId="67EDC0A2" w14:textId="77777777" w:rsidR="00A75037" w:rsidRDefault="00000000">
      <w:pPr>
        <w:spacing w:line="360" w:lineRule="exact"/>
      </w:pPr>
      <w:r>
        <w:t>熱意と確信をもって祈ります。</w:t>
      </w:r>
    </w:p>
    <w:p w14:paraId="2703F213" w14:textId="77777777" w:rsidR="00A75037" w:rsidRDefault="00000000">
      <w:pPr>
        <w:spacing w:line="360" w:lineRule="exact"/>
      </w:pPr>
      <w:r>
        <w:t>この癒しが速やかで、取り消すことのできないものでありますように。</w:t>
      </w:r>
    </w:p>
    <w:p w14:paraId="5D6A99F8" w14:textId="77777777" w:rsidR="00A75037" w:rsidRDefault="00000000">
      <w:pPr>
        <w:spacing w:line="360" w:lineRule="exact"/>
      </w:pPr>
      <w:r>
        <w:t>それがあまりにも深く、誰もがあなたからのものであると認めるものでありますように。</w:t>
      </w:r>
    </w:p>
    <w:p w14:paraId="5DA19B7B" w14:textId="77777777" w:rsidR="00A75037" w:rsidRDefault="00A75037">
      <w:pPr>
        <w:spacing w:line="360" w:lineRule="exact"/>
      </w:pPr>
    </w:p>
    <w:p w14:paraId="1BD6961A" w14:textId="77777777" w:rsidR="00A75037" w:rsidRDefault="00000000">
      <w:pPr>
        <w:spacing w:line="360" w:lineRule="exact"/>
      </w:pPr>
      <w:r>
        <w:t>この新しい現実を恐れるのではなく、</w:t>
      </w:r>
    </w:p>
    <w:p w14:paraId="124923D0" w14:textId="77777777" w:rsidR="00A75037" w:rsidRDefault="00000000">
      <w:pPr>
        <w:spacing w:line="360" w:lineRule="exact"/>
      </w:pPr>
      <w:r>
        <w:t>それを心から受け入れ、喜びと感謝で満たされますように。</w:t>
      </w:r>
    </w:p>
    <w:p w14:paraId="1AEF972A" w14:textId="77777777" w:rsidR="00A75037" w:rsidRDefault="00A75037">
      <w:pPr>
        <w:spacing w:line="360" w:lineRule="exact"/>
      </w:pPr>
    </w:p>
    <w:p w14:paraId="7486ED5D" w14:textId="77777777" w:rsidR="00A75037" w:rsidRDefault="00000000">
      <w:pPr>
        <w:spacing w:line="360" w:lineRule="exact"/>
      </w:pPr>
      <w:r>
        <w:t>新たなパラダイムが立ち上がりますように。</w:t>
      </w:r>
    </w:p>
    <w:p w14:paraId="774CF115" w14:textId="77777777" w:rsidR="00A75037" w:rsidRDefault="00000000">
      <w:pPr>
        <w:spacing w:line="360" w:lineRule="exact"/>
      </w:pPr>
      <w:r>
        <w:t>全体性、敬意、そして祈りに満ちたものとして。</w:t>
      </w:r>
    </w:p>
    <w:p w14:paraId="5DC9ACD6" w14:textId="77777777" w:rsidR="00A75037" w:rsidRDefault="00A75037">
      <w:pPr>
        <w:spacing w:line="360" w:lineRule="exact"/>
      </w:pPr>
    </w:p>
    <w:p w14:paraId="1CF87179" w14:textId="77777777" w:rsidR="00A75037" w:rsidRDefault="00000000">
      <w:pPr>
        <w:spacing w:line="360" w:lineRule="exact"/>
      </w:pPr>
      <w:r>
        <w:t>乳がんの世界的終焉のために私たちが共に立ち上がりますように。</w:t>
      </w:r>
    </w:p>
    <w:p w14:paraId="0225FFBC" w14:textId="77777777" w:rsidR="00A75037" w:rsidRDefault="00000000">
      <w:pPr>
        <w:spacing w:line="360" w:lineRule="exact"/>
      </w:pPr>
      <w:r>
        <w:t>失われたものを追悼するのではなく、</w:t>
      </w:r>
    </w:p>
    <w:p w14:paraId="06D07B6F" w14:textId="77777777" w:rsidR="00A75037" w:rsidRDefault="00000000">
      <w:pPr>
        <w:spacing w:line="360" w:lineRule="exact"/>
      </w:pPr>
      <w:r>
        <w:t>ついに終わったことを祝福するために。</w:t>
      </w:r>
    </w:p>
    <w:p w14:paraId="071C0448" w14:textId="77777777" w:rsidR="00A75037" w:rsidRDefault="00A75037">
      <w:pPr>
        <w:spacing w:line="360" w:lineRule="exact"/>
      </w:pPr>
    </w:p>
    <w:p w14:paraId="58DCF60B" w14:textId="77777777" w:rsidR="00A75037" w:rsidRDefault="00000000">
      <w:pPr>
        <w:spacing w:line="360" w:lineRule="exact"/>
      </w:pPr>
      <w:r>
        <w:t>今、私たちはそれを受け入れます：</w:t>
      </w:r>
    </w:p>
    <w:p w14:paraId="2FD7E1E9" w14:textId="77777777" w:rsidR="00A75037" w:rsidRDefault="00000000">
      <w:pPr>
        <w:spacing w:line="360" w:lineRule="exact"/>
      </w:pPr>
      <w:r>
        <w:t>「乳がんの世界的終焉。」</w:t>
      </w:r>
    </w:p>
    <w:p w14:paraId="08027965" w14:textId="77777777" w:rsidR="00A75037" w:rsidRDefault="00000000">
      <w:pPr>
        <w:spacing w:line="360" w:lineRule="exact"/>
      </w:pPr>
      <w:r>
        <w:t>真実。 本物。 永遠。</w:t>
      </w:r>
    </w:p>
    <w:p w14:paraId="61F7D1AF" w14:textId="77777777" w:rsidR="00A75037" w:rsidRDefault="00A75037">
      <w:pPr>
        <w:spacing w:line="360" w:lineRule="exact"/>
      </w:pPr>
    </w:p>
    <w:p w14:paraId="7B34170A" w14:textId="77777777" w:rsidR="00A75037" w:rsidRDefault="00000000">
      <w:pPr>
        <w:spacing w:line="360" w:lineRule="exact"/>
      </w:pPr>
      <w:r>
        <w:t>すべての言語と国でこの祈りが感じられますように。</w:t>
      </w:r>
    </w:p>
    <w:p w14:paraId="1864CD20" w14:textId="77777777" w:rsidR="00A75037" w:rsidRDefault="00000000">
      <w:pPr>
        <w:spacing w:line="360" w:lineRule="exact"/>
      </w:pPr>
      <w:r>
        <w:t>それが時代と世代を超えて響き渡りますように。</w:t>
      </w:r>
    </w:p>
    <w:p w14:paraId="6E1E0D14" w14:textId="77777777" w:rsidR="00A75037" w:rsidRDefault="00000000">
      <w:pPr>
        <w:spacing w:line="360" w:lineRule="exact"/>
      </w:pPr>
      <w:r>
        <w:t>そしてそれが実現しますように。</w:t>
      </w:r>
    </w:p>
    <w:p w14:paraId="11E8AAE9" w14:textId="77777777" w:rsidR="00A75037" w:rsidRDefault="00A75037">
      <w:pPr>
        <w:spacing w:line="360" w:lineRule="exact"/>
      </w:pPr>
    </w:p>
    <w:p w14:paraId="25F15CD3" w14:textId="77777777" w:rsidR="00A75037" w:rsidRDefault="00000000">
      <w:pPr>
        <w:spacing w:line="360" w:lineRule="exact"/>
      </w:pPr>
      <w:r>
        <w:t>すべての聖なるものの名のもとに、私たちはこの新しい現実を受け入れます。</w:t>
      </w:r>
    </w:p>
    <w:p w14:paraId="3782DCA0" w14:textId="77777777" w:rsidR="00A75037" w:rsidRDefault="00000000">
      <w:pPr>
        <w:spacing w:line="360" w:lineRule="exact"/>
      </w:pPr>
      <w:r>
        <w:t>アーメン。</w:t>
      </w:r>
    </w:p>
    <w:sectPr w:rsidR="00A7503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87271304">
    <w:abstractNumId w:val="8"/>
  </w:num>
  <w:num w:numId="2" w16cid:durableId="1250969034">
    <w:abstractNumId w:val="6"/>
  </w:num>
  <w:num w:numId="3" w16cid:durableId="1464158584">
    <w:abstractNumId w:val="5"/>
  </w:num>
  <w:num w:numId="4" w16cid:durableId="1609197090">
    <w:abstractNumId w:val="4"/>
  </w:num>
  <w:num w:numId="5" w16cid:durableId="1013414112">
    <w:abstractNumId w:val="7"/>
  </w:num>
  <w:num w:numId="6" w16cid:durableId="95057123">
    <w:abstractNumId w:val="3"/>
  </w:num>
  <w:num w:numId="7" w16cid:durableId="1117337571">
    <w:abstractNumId w:val="2"/>
  </w:num>
  <w:num w:numId="8" w16cid:durableId="1363824402">
    <w:abstractNumId w:val="1"/>
  </w:num>
  <w:num w:numId="9" w16cid:durableId="864052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A78CE"/>
    <w:rsid w:val="00A75037"/>
    <w:rsid w:val="00A93B3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E735D3"/>
  <w14:defaultImageDpi w14:val="300"/>
  <w15:docId w15:val="{23307D73-46E5-4D98-8AA3-A1347925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MS Mincho" w:hAnsi="MS Mincho"/>
      <w:color w:val="6D1538"/>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Beverly Vote</cp:lastModifiedBy>
  <cp:revision>2</cp:revision>
  <dcterms:created xsi:type="dcterms:W3CDTF">2025-07-24T00:00:00Z</dcterms:created>
  <dcterms:modified xsi:type="dcterms:W3CDTF">2025-07-24T00:00:00Z</dcterms:modified>
  <cp:category/>
</cp:coreProperties>
</file>